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Economic system of pakistan economics essay</w:t>
        </w:r>
      </w:hyperlink>
      <w:bookmarkEnd w:id="0"/>
    </w:p>
    <w:p>
      <w:r>
        <w:br w:type="page"/>
      </w:r>
    </w:p>
    <w:p>
      <w:pPr>
        <w:pStyle w:val="TextBody"/>
        <w:bidi w:val="0"/>
        <w:jc w:val="start"/>
        <w:rPr/>
      </w:pPr>
      <w:r>
        <w:rPr/>
        <w:t xml:space="preserve">Pakistan is among some of developing countries who have achieved an average growth rate over 5. Pakistan economy has been emerged as an economy with 27th largest in world in term of Nominal. Pakistan has a mixed economy, major decisions are taken by Government and private enterprise, and also economy is exercised by these both sectors. Pakistan economy also depends on its industrialized sector like agriculture, textile etc. Pakistan came in being in 1947 and that time to the fifth decade of it the growth rate of it higher than the world’s economy at that time. In the decade of 1960 Pakistan was considered as a model f economic progression throughout the world. It was so much appreciated due to its economic development. Its yearly average growth rate at that time was 6. 8 %. Karachi was the most dominant city who was participating god role for increasing the GDP rate and many others cities copied him and South Korea was one of them. Pakistan economy was down in the decade of 197 t0 1990 due to mismanagement of fiscal policy. But again it was recovered by policy of deregulation. </w:t>
      </w:r>
    </w:p>
    <w:p>
      <w:pPr>
        <w:pStyle w:val="TextBody"/>
        <w:bidi w:val="0"/>
        <w:spacing w:before="0" w:after="283"/>
        <w:jc w:val="start"/>
        <w:rPr/>
      </w:pPr>
      <w:r>
        <w:rPr/>
        <w:t xml:space="preserve">This is a chart of trend of gross domestic product of Pakistan at market prices estimated by the International Monetary Fund with figures in millions of Pakistani Rupees. </w:t>
      </w:r>
    </w:p>
    <w:p>
      <w:pPr>
        <w:pStyle w:val="Heading2"/>
        <w:bidi w:val="0"/>
        <w:jc w:val="start"/>
        <w:rPr/>
      </w:pPr>
      <w:r>
        <w:rPr/>
        <w:t xml:space="preserve">Year </w:t>
      </w:r>
    </w:p>
    <w:p>
      <w:pPr>
        <w:pStyle w:val="Heading2"/>
        <w:bidi w:val="0"/>
        <w:jc w:val="start"/>
        <w:rPr/>
      </w:pPr>
      <w:r>
        <w:rPr/>
        <w:t xml:space="preserve">Gross Domestic Product </w:t>
      </w:r>
    </w:p>
    <w:p>
      <w:pPr>
        <w:pStyle w:val="Heading2"/>
        <w:bidi w:val="0"/>
        <w:jc w:val="start"/>
        <w:rPr/>
      </w:pPr>
      <w:r>
        <w:rPr/>
        <w:t xml:space="preserve">US Dollar Exchange </w:t>
      </w:r>
    </w:p>
    <w:p>
      <w:pPr>
        <w:pStyle w:val="Heading2"/>
        <w:bidi w:val="0"/>
        <w:jc w:val="start"/>
        <w:rPr/>
      </w:pPr>
      <w:r>
        <w:rPr/>
        <w:t xml:space="preserve">Inflation Index </w:t>
      </w:r>
    </w:p>
    <w:p>
      <w:pPr>
        <w:pStyle w:val="Heading2"/>
        <w:bidi w:val="0"/>
        <w:jc w:val="start"/>
        <w:rPr/>
      </w:pPr>
      <w:r>
        <w:rPr/>
        <w:t xml:space="preserve">(2000= 100) </w:t>
      </w:r>
    </w:p>
    <w:p>
      <w:pPr>
        <w:pStyle w:val="Heading2"/>
        <w:bidi w:val="0"/>
        <w:jc w:val="start"/>
        <w:rPr/>
      </w:pPr>
      <w:r>
        <w:rPr/>
        <w:t xml:space="preserve">Per Capita Income </w:t>
      </w:r>
    </w:p>
    <w:p>
      <w:pPr>
        <w:pStyle w:val="Heading2"/>
        <w:bidi w:val="0"/>
        <w:jc w:val="start"/>
        <w:rPr/>
      </w:pPr>
      <w:r>
        <w:rPr/>
        <w:t xml:space="preserve">(as % of USA) </w:t>
      </w:r>
    </w:p>
    <w:p>
      <w:pPr>
        <w:pStyle w:val="TextBody"/>
        <w:bidi w:val="0"/>
        <w:spacing w:before="0" w:after="283"/>
        <w:jc w:val="start"/>
        <w:rPr/>
      </w:pPr>
      <w:r>
        <w:rPr/>
        <w:t xml:space="preserve">1960 </w:t>
      </w:r>
    </w:p>
    <w:p>
      <w:pPr>
        <w:pStyle w:val="TextBody"/>
        <w:bidi w:val="0"/>
        <w:spacing w:before="0" w:after="283"/>
        <w:jc w:val="start"/>
        <w:rPr/>
      </w:pPr>
      <w:r>
        <w:rPr/>
        <w:t xml:space="preserve">20, 058 </w:t>
      </w:r>
    </w:p>
    <w:p>
      <w:pPr>
        <w:pStyle w:val="TextBody"/>
        <w:bidi w:val="0"/>
        <w:spacing w:before="0" w:after="283"/>
        <w:jc w:val="start"/>
        <w:rPr/>
      </w:pPr>
      <w:r>
        <w:rPr/>
        <w:t xml:space="preserve">4. 76 Pakistani Rupees </w:t>
      </w:r>
    </w:p>
    <w:p>
      <w:pPr>
        <w:pStyle w:val="TextBody"/>
        <w:bidi w:val="0"/>
        <w:spacing w:before="0" w:after="283"/>
        <w:jc w:val="start"/>
        <w:rPr/>
      </w:pPr>
      <w:r>
        <w:rPr/>
        <w:t xml:space="preserve">3. 37 </w:t>
      </w:r>
    </w:p>
    <w:p>
      <w:pPr>
        <w:pStyle w:val="TextBody"/>
        <w:bidi w:val="0"/>
        <w:spacing w:before="0" w:after="283"/>
        <w:jc w:val="start"/>
        <w:rPr/>
      </w:pPr>
      <w:r>
        <w:rPr/>
        <w:t xml:space="preserve">1965 </w:t>
      </w:r>
    </w:p>
    <w:p>
      <w:pPr>
        <w:pStyle w:val="TextBody"/>
        <w:bidi w:val="0"/>
        <w:spacing w:before="0" w:after="283"/>
        <w:jc w:val="start"/>
        <w:rPr/>
      </w:pPr>
      <w:r>
        <w:rPr/>
        <w:t xml:space="preserve">31, 740 </w:t>
      </w:r>
    </w:p>
    <w:p>
      <w:pPr>
        <w:pStyle w:val="TextBody"/>
        <w:bidi w:val="0"/>
        <w:spacing w:before="0" w:after="283"/>
        <w:jc w:val="start"/>
        <w:rPr/>
      </w:pPr>
      <w:r>
        <w:rPr/>
        <w:t xml:space="preserve">4. 76 Pakistani Rupees </w:t>
      </w:r>
    </w:p>
    <w:p>
      <w:pPr>
        <w:pStyle w:val="TextBody"/>
        <w:bidi w:val="0"/>
        <w:spacing w:before="0" w:after="283"/>
        <w:jc w:val="start"/>
        <w:rPr/>
      </w:pPr>
      <w:r>
        <w:rPr/>
        <w:t xml:space="preserve">3. 40 </w:t>
      </w:r>
    </w:p>
    <w:p>
      <w:pPr>
        <w:pStyle w:val="TextBody"/>
        <w:bidi w:val="0"/>
        <w:spacing w:before="0" w:after="283"/>
        <w:jc w:val="start"/>
        <w:rPr/>
      </w:pPr>
      <w:r>
        <w:rPr/>
        <w:t xml:space="preserve">1970 </w:t>
      </w:r>
    </w:p>
    <w:p>
      <w:pPr>
        <w:pStyle w:val="TextBody"/>
        <w:bidi w:val="0"/>
        <w:spacing w:before="0" w:after="283"/>
        <w:jc w:val="start"/>
        <w:rPr/>
      </w:pPr>
      <w:r>
        <w:rPr/>
        <w:t xml:space="preserve">51, 355 </w:t>
      </w:r>
    </w:p>
    <w:p>
      <w:pPr>
        <w:pStyle w:val="TextBody"/>
        <w:bidi w:val="0"/>
        <w:spacing w:before="0" w:after="283"/>
        <w:jc w:val="start"/>
        <w:rPr/>
      </w:pPr>
      <w:r>
        <w:rPr/>
        <w:t xml:space="preserve">4. 76 Pakistani Rupees </w:t>
      </w:r>
    </w:p>
    <w:p>
      <w:pPr>
        <w:pStyle w:val="TextBody"/>
        <w:bidi w:val="0"/>
        <w:spacing w:before="0" w:after="283"/>
        <w:jc w:val="start"/>
        <w:rPr/>
      </w:pPr>
      <w:r>
        <w:rPr/>
        <w:t xml:space="preserve">3. 26 </w:t>
      </w:r>
    </w:p>
    <w:p>
      <w:pPr>
        <w:pStyle w:val="TextBody"/>
        <w:bidi w:val="0"/>
        <w:spacing w:before="0" w:after="283"/>
        <w:jc w:val="start"/>
        <w:rPr/>
      </w:pPr>
      <w:r>
        <w:rPr/>
        <w:t xml:space="preserve">1975 </w:t>
      </w:r>
    </w:p>
    <w:p>
      <w:pPr>
        <w:pStyle w:val="TextBody"/>
        <w:bidi w:val="0"/>
        <w:spacing w:before="0" w:after="283"/>
        <w:jc w:val="start"/>
        <w:rPr/>
      </w:pPr>
      <w:r>
        <w:rPr/>
        <w:t xml:space="preserve">131, 330 </w:t>
      </w:r>
    </w:p>
    <w:p>
      <w:pPr>
        <w:pStyle w:val="TextBody"/>
        <w:bidi w:val="0"/>
        <w:spacing w:before="0" w:after="283"/>
        <w:jc w:val="start"/>
        <w:rPr/>
      </w:pPr>
      <w:r>
        <w:rPr/>
        <w:t xml:space="preserve">9. 91 Pakistani Rupees </w:t>
      </w:r>
    </w:p>
    <w:p>
      <w:pPr>
        <w:pStyle w:val="TextBody"/>
        <w:bidi w:val="0"/>
        <w:spacing w:before="0" w:after="283"/>
        <w:jc w:val="start"/>
        <w:rPr/>
      </w:pPr>
      <w:r>
        <w:rPr/>
        <w:t xml:space="preserve">2. 36 </w:t>
      </w:r>
    </w:p>
    <w:p>
      <w:pPr>
        <w:pStyle w:val="TextBody"/>
        <w:bidi w:val="0"/>
        <w:spacing w:before="0" w:after="283"/>
        <w:jc w:val="start"/>
        <w:rPr/>
      </w:pPr>
      <w:r>
        <w:rPr/>
        <w:t xml:space="preserve">1978 </w:t>
      </w:r>
    </w:p>
    <w:p>
      <w:pPr>
        <w:pStyle w:val="TextBody"/>
        <w:bidi w:val="0"/>
        <w:spacing w:before="0" w:after="283"/>
        <w:jc w:val="start"/>
        <w:rPr/>
      </w:pPr>
      <w:r>
        <w:rPr/>
        <w:t xml:space="preserve">283, 460 </w:t>
      </w:r>
    </w:p>
    <w:p>
      <w:pPr>
        <w:pStyle w:val="TextBody"/>
        <w:bidi w:val="0"/>
        <w:spacing w:before="0" w:after="283"/>
        <w:jc w:val="start"/>
        <w:rPr/>
      </w:pPr>
      <w:r>
        <w:rPr/>
        <w:t xml:space="preserve">9. 97 Pakistani Rupees </w:t>
      </w:r>
    </w:p>
    <w:p>
      <w:pPr>
        <w:pStyle w:val="TextBody"/>
        <w:bidi w:val="0"/>
        <w:spacing w:before="0" w:after="283"/>
        <w:jc w:val="start"/>
        <w:rPr/>
      </w:pPr>
      <w:r>
        <w:rPr/>
        <w:t xml:space="preserve">21 </w:t>
      </w:r>
    </w:p>
    <w:p>
      <w:pPr>
        <w:pStyle w:val="TextBody"/>
        <w:bidi w:val="0"/>
        <w:spacing w:before="0" w:after="283"/>
        <w:jc w:val="start"/>
        <w:rPr/>
      </w:pPr>
      <w:r>
        <w:rPr/>
        <w:t xml:space="preserve">2. 83 </w:t>
      </w:r>
    </w:p>
    <w:p>
      <w:pPr>
        <w:pStyle w:val="TextBody"/>
        <w:bidi w:val="0"/>
        <w:spacing w:before="0" w:after="283"/>
        <w:jc w:val="start"/>
        <w:rPr/>
      </w:pPr>
      <w:r>
        <w:rPr/>
        <w:t xml:space="preserve">1985 </w:t>
      </w:r>
    </w:p>
    <w:p>
      <w:pPr>
        <w:pStyle w:val="TextBody"/>
        <w:bidi w:val="0"/>
        <w:spacing w:before="0" w:after="283"/>
        <w:jc w:val="start"/>
        <w:rPr/>
      </w:pPr>
      <w:r>
        <w:rPr/>
        <w:t xml:space="preserve">569, 114 </w:t>
      </w:r>
    </w:p>
    <w:p>
      <w:pPr>
        <w:pStyle w:val="TextBody"/>
        <w:bidi w:val="0"/>
        <w:spacing w:before="0" w:after="283"/>
        <w:jc w:val="start"/>
        <w:rPr/>
      </w:pPr>
      <w:r>
        <w:rPr/>
        <w:t xml:space="preserve">16. 28 Pakistani Rupees </w:t>
      </w:r>
    </w:p>
    <w:p>
      <w:pPr>
        <w:pStyle w:val="TextBody"/>
        <w:bidi w:val="0"/>
        <w:spacing w:before="0" w:after="283"/>
        <w:jc w:val="start"/>
        <w:rPr/>
      </w:pPr>
      <w:r>
        <w:rPr/>
        <w:t xml:space="preserve">30 </w:t>
      </w:r>
    </w:p>
    <w:p>
      <w:pPr>
        <w:pStyle w:val="TextBody"/>
        <w:bidi w:val="0"/>
        <w:spacing w:before="0" w:after="283"/>
        <w:jc w:val="start"/>
        <w:rPr/>
      </w:pPr>
      <w:r>
        <w:rPr/>
        <w:t xml:space="preserve">2. 07 </w:t>
      </w:r>
    </w:p>
    <w:p>
      <w:pPr>
        <w:pStyle w:val="TextBody"/>
        <w:bidi w:val="0"/>
        <w:spacing w:before="0" w:after="283"/>
        <w:jc w:val="start"/>
        <w:rPr/>
      </w:pPr>
      <w:r>
        <w:rPr/>
        <w:t xml:space="preserve">1990 </w:t>
      </w:r>
    </w:p>
    <w:p>
      <w:pPr>
        <w:pStyle w:val="TextBody"/>
        <w:bidi w:val="0"/>
        <w:spacing w:before="0" w:after="283"/>
        <w:jc w:val="start"/>
        <w:rPr/>
      </w:pPr>
      <w:r>
        <w:rPr/>
        <w:t xml:space="preserve">1, 029, 093 </w:t>
      </w:r>
    </w:p>
    <w:p>
      <w:pPr>
        <w:pStyle w:val="TextBody"/>
        <w:bidi w:val="0"/>
        <w:spacing w:before="0" w:after="283"/>
        <w:jc w:val="start"/>
        <w:rPr/>
      </w:pPr>
      <w:r>
        <w:rPr/>
        <w:t xml:space="preserve">21. 41 Pakistani Rupees </w:t>
      </w:r>
    </w:p>
    <w:p>
      <w:pPr>
        <w:pStyle w:val="TextBody"/>
        <w:bidi w:val="0"/>
        <w:spacing w:before="0" w:after="283"/>
        <w:jc w:val="start"/>
        <w:rPr/>
      </w:pPr>
      <w:r>
        <w:rPr/>
        <w:t xml:space="preserve">41 </w:t>
      </w:r>
    </w:p>
    <w:p>
      <w:pPr>
        <w:pStyle w:val="TextBody"/>
        <w:bidi w:val="0"/>
        <w:spacing w:before="0" w:after="283"/>
        <w:jc w:val="start"/>
        <w:rPr/>
      </w:pPr>
      <w:r>
        <w:rPr/>
        <w:t xml:space="preserve">1. 92 </w:t>
      </w:r>
    </w:p>
    <w:p>
      <w:pPr>
        <w:pStyle w:val="TextBody"/>
        <w:bidi w:val="0"/>
        <w:spacing w:before="0" w:after="283"/>
        <w:jc w:val="start"/>
        <w:rPr/>
      </w:pPr>
      <w:r>
        <w:rPr/>
        <w:t xml:space="preserve">1995 </w:t>
      </w:r>
    </w:p>
    <w:p>
      <w:pPr>
        <w:pStyle w:val="TextBody"/>
        <w:bidi w:val="0"/>
        <w:spacing w:before="0" w:after="283"/>
        <w:jc w:val="start"/>
        <w:rPr/>
      </w:pPr>
      <w:r>
        <w:rPr/>
        <w:t xml:space="preserve">2, 268, 461 </w:t>
      </w:r>
    </w:p>
    <w:p>
      <w:pPr>
        <w:pStyle w:val="TextBody"/>
        <w:bidi w:val="0"/>
        <w:spacing w:before="0" w:after="283"/>
        <w:jc w:val="start"/>
        <w:rPr/>
      </w:pPr>
      <w:r>
        <w:rPr/>
        <w:t xml:space="preserve">30. 62 Pakistani Rupees </w:t>
      </w:r>
    </w:p>
    <w:p>
      <w:pPr>
        <w:pStyle w:val="TextBody"/>
        <w:bidi w:val="0"/>
        <w:spacing w:before="0" w:after="283"/>
        <w:jc w:val="start"/>
        <w:rPr/>
      </w:pPr>
      <w:r>
        <w:rPr/>
        <w:t xml:space="preserve">68 </w:t>
      </w:r>
    </w:p>
    <w:p>
      <w:pPr>
        <w:pStyle w:val="TextBody"/>
        <w:bidi w:val="0"/>
        <w:spacing w:before="0" w:after="283"/>
        <w:jc w:val="start"/>
        <w:rPr/>
      </w:pPr>
      <w:r>
        <w:rPr/>
        <w:t xml:space="preserve">2. 16 </w:t>
      </w:r>
    </w:p>
    <w:p>
      <w:pPr>
        <w:pStyle w:val="TextBody"/>
        <w:bidi w:val="0"/>
        <w:spacing w:before="0" w:after="283"/>
        <w:jc w:val="start"/>
        <w:rPr/>
      </w:pPr>
      <w:r>
        <w:rPr/>
        <w:t xml:space="preserve">2000 </w:t>
      </w:r>
    </w:p>
    <w:p>
      <w:pPr>
        <w:pStyle w:val="TextBody"/>
        <w:bidi w:val="0"/>
        <w:spacing w:before="0" w:after="283"/>
        <w:jc w:val="start"/>
        <w:rPr/>
      </w:pPr>
      <w:r>
        <w:rPr/>
        <w:t xml:space="preserve">3, 826, 111 </w:t>
      </w:r>
    </w:p>
    <w:p>
      <w:pPr>
        <w:pStyle w:val="TextBody"/>
        <w:bidi w:val="0"/>
        <w:spacing w:before="0" w:after="283"/>
        <w:jc w:val="start"/>
        <w:rPr/>
      </w:pPr>
      <w:r>
        <w:rPr/>
        <w:t xml:space="preserve">51. 64 Pakistani Rupees </w:t>
      </w:r>
    </w:p>
    <w:p>
      <w:pPr>
        <w:pStyle w:val="TextBody"/>
        <w:bidi w:val="0"/>
        <w:spacing w:before="0" w:after="283"/>
        <w:jc w:val="start"/>
        <w:rPr/>
      </w:pPr>
      <w:r>
        <w:rPr/>
        <w:t xml:space="preserve">100 </w:t>
      </w:r>
    </w:p>
    <w:p>
      <w:pPr>
        <w:pStyle w:val="TextBody"/>
        <w:bidi w:val="0"/>
        <w:spacing w:before="0" w:after="283"/>
        <w:jc w:val="start"/>
        <w:rPr/>
      </w:pPr>
      <w:r>
        <w:rPr/>
        <w:t xml:space="preserve">1. 54 </w:t>
      </w:r>
    </w:p>
    <w:p>
      <w:pPr>
        <w:pStyle w:val="TextBody"/>
        <w:bidi w:val="0"/>
        <w:spacing w:before="0" w:after="283"/>
        <w:jc w:val="start"/>
        <w:rPr/>
      </w:pPr>
      <w:r>
        <w:rPr/>
        <w:t xml:space="preserve">2005 </w:t>
      </w:r>
    </w:p>
    <w:p>
      <w:pPr>
        <w:pStyle w:val="TextBody"/>
        <w:bidi w:val="0"/>
        <w:spacing w:before="0" w:after="283"/>
        <w:jc w:val="start"/>
        <w:rPr/>
      </w:pPr>
      <w:r>
        <w:rPr/>
        <w:t xml:space="preserve">6, 581, 103 </w:t>
      </w:r>
    </w:p>
    <w:p>
      <w:pPr>
        <w:pStyle w:val="TextBody"/>
        <w:bidi w:val="0"/>
        <w:spacing w:before="0" w:after="283"/>
        <w:jc w:val="start"/>
        <w:rPr/>
      </w:pPr>
      <w:r>
        <w:rPr/>
        <w:t xml:space="preserve">59. 86 Pakistani Rupees </w:t>
      </w:r>
    </w:p>
    <w:p>
      <w:pPr>
        <w:pStyle w:val="TextBody"/>
        <w:bidi w:val="0"/>
        <w:spacing w:before="0" w:after="283"/>
        <w:jc w:val="start"/>
        <w:rPr/>
      </w:pPr>
      <w:r>
        <w:rPr/>
        <w:t xml:space="preserve">126 </w:t>
      </w:r>
    </w:p>
    <w:p>
      <w:pPr>
        <w:pStyle w:val="TextBody"/>
        <w:bidi w:val="0"/>
        <w:spacing w:before="0" w:after="283"/>
        <w:jc w:val="start"/>
        <w:rPr/>
      </w:pPr>
      <w:r>
        <w:rPr/>
        <w:t xml:space="preserve">1. 71 </w:t>
      </w:r>
    </w:p>
    <w:p>
      <w:pPr>
        <w:pStyle w:val="TextBody"/>
        <w:bidi w:val="0"/>
        <w:spacing w:before="0" w:after="283"/>
        <w:jc w:val="start"/>
        <w:rPr/>
      </w:pPr>
      <w:r>
        <w:rPr/>
        <w:t xml:space="preserve">2Government of Pakistan has made considerable economic policies and also made new jobs and also trying for reduction the poverty using their scarce resources. Government are working effectively and collecting the taxes from all types of communities whether they are elite or middle and by using these taxes making the new products hence unemployment is decreasing, output growth rate is increasing and poverty is also decreasing. Pakistan is exporting more than before, they are producing double than 1990, they are trying to improve their ports and there roads in which easily transactions can be transported. Pakistan is getting benefits from agricultures trade, and country expects to get more and more profit from trade. Pakistan is also progressing by using their resources effectively like using CNG instead of petrol, Hence the import of oil from other countries has been decreased and the cost f many other things also be decreased. Now CNG has taken place in many fields like automobiles. </w:t>
      </w:r>
    </w:p>
    <w:p>
      <w:pPr>
        <w:pStyle w:val="TextBody"/>
        <w:bidi w:val="0"/>
        <w:spacing w:before="0" w:after="283"/>
        <w:jc w:val="start"/>
        <w:rPr/>
      </w:pPr>
      <w:r>
        <w:rPr/>
        <w:t xml:space="preserve">Pakistan has become the 85th country among 181 countries in flagship report. Pakistan is better than china and Russia and also comes highest in South Asia. Pakistan Government investing more in IT department and making their business more mobile. But Now Pakistan economy is going to dogs due to inflation and other economic crisis, Pakistan Economy has to face a crisis like Balance of payment. In year 2008 Pakistan had been bailed out by monetary funds to repay your loans that were increase $ 7. 6 billion to $ 11. 3 billion. Pakistan economy condition in 2000 was the best condition that it had ever because that time it was emerged due to its spectacular growth, average GDP was 7% between 2003 to 2007. In October 2007 Pakistan revenue increased and become $ 13 billion due to increased in exports to $ 18 billons. Hence it was a turning point for Pakistan economy because $ 8. 4 billion had been invested by foreigners. Depression phase of Pakistan economy was 2008 because this time was a great terrorism. Terrorism had very bad impact on the overall economy, value of money decreased, growth of output rate decreased. Everyone felt thread and investment f foreigners also decreased hence devaluation of rupee occurred. Political environment also the reason f this situation, the average of inflation n 2011 was 5 % to 7 %. </w:t>
      </w:r>
    </w:p>
    <w:p>
      <w:pPr>
        <w:pStyle w:val="Heading2"/>
        <w:bidi w:val="0"/>
        <w:jc w:val="start"/>
        <w:rPr/>
      </w:pPr>
      <w:r>
        <w:rPr/>
        <w:t xml:space="preserve">3Economic comparison of Pakistan 1999-2008 </w:t>
      </w:r>
    </w:p>
    <w:p>
      <w:pPr>
        <w:pStyle w:val="Heading2"/>
        <w:bidi w:val="0"/>
        <w:jc w:val="start"/>
        <w:rPr/>
      </w:pPr>
      <w:r>
        <w:rPr/>
        <w:t xml:space="preserve">Indicator </w:t>
      </w:r>
    </w:p>
    <w:p>
      <w:pPr>
        <w:pStyle w:val="Heading2"/>
        <w:bidi w:val="0"/>
        <w:jc w:val="start"/>
        <w:rPr/>
      </w:pPr>
      <w:r>
        <w:rPr/>
        <w:t xml:space="preserve">1999 </w:t>
      </w:r>
    </w:p>
    <w:p>
      <w:pPr>
        <w:pStyle w:val="Heading2"/>
        <w:bidi w:val="0"/>
        <w:jc w:val="start"/>
        <w:rPr/>
      </w:pPr>
      <w:r>
        <w:rPr/>
        <w:t xml:space="preserve">2007 </w:t>
      </w:r>
    </w:p>
    <w:p>
      <w:pPr>
        <w:pStyle w:val="Heading2"/>
        <w:bidi w:val="0"/>
        <w:jc w:val="start"/>
        <w:rPr/>
      </w:pPr>
      <w:r>
        <w:rPr/>
        <w:t xml:space="preserve">2008 </w:t>
      </w:r>
    </w:p>
    <w:p>
      <w:pPr>
        <w:pStyle w:val="Heading2"/>
        <w:bidi w:val="0"/>
        <w:jc w:val="start"/>
        <w:rPr/>
      </w:pPr>
      <w:r>
        <w:rPr/>
        <w:t xml:space="preserve">2009 </w:t>
      </w:r>
    </w:p>
    <w:p>
      <w:pPr>
        <w:pStyle w:val="TextBody"/>
        <w:bidi w:val="0"/>
        <w:spacing w:before="0" w:after="283"/>
        <w:jc w:val="start"/>
        <w:rPr/>
      </w:pPr>
      <w:r>
        <w:rPr/>
        <w:t xml:space="preserve">GDP </w:t>
      </w:r>
    </w:p>
    <w:p>
      <w:pPr>
        <w:pStyle w:val="TextBody"/>
        <w:bidi w:val="0"/>
        <w:spacing w:before="0" w:after="283"/>
        <w:jc w:val="start"/>
        <w:rPr/>
      </w:pPr>
      <w:r>
        <w:rPr/>
        <w:t xml:space="preserve">$ 75 billion </w:t>
      </w:r>
    </w:p>
    <w:p>
      <w:pPr>
        <w:pStyle w:val="TextBody"/>
        <w:bidi w:val="0"/>
        <w:spacing w:before="0" w:after="283"/>
        <w:jc w:val="start"/>
        <w:rPr/>
      </w:pPr>
      <w:r>
        <w:rPr/>
        <w:t xml:space="preserve">$ 160 billion </w:t>
      </w:r>
    </w:p>
    <w:p>
      <w:pPr>
        <w:pStyle w:val="TextBody"/>
        <w:bidi w:val="0"/>
        <w:spacing w:before="0" w:after="283"/>
        <w:jc w:val="start"/>
        <w:rPr/>
      </w:pPr>
      <w:r>
        <w:rPr/>
        <w:t xml:space="preserve">$ 170 billion </w:t>
      </w:r>
    </w:p>
    <w:p>
      <w:pPr>
        <w:pStyle w:val="TextBody"/>
        <w:bidi w:val="0"/>
        <w:spacing w:before="0" w:after="283"/>
        <w:jc w:val="start"/>
        <w:rPr/>
      </w:pPr>
      <w:r>
        <w:rPr/>
        <w:t xml:space="preserve">$ 185 billion </w:t>
      </w:r>
    </w:p>
    <w:p>
      <w:pPr>
        <w:pStyle w:val="TextBody"/>
        <w:bidi w:val="0"/>
        <w:spacing w:before="0" w:after="283"/>
        <w:jc w:val="start"/>
        <w:rPr/>
      </w:pPr>
      <w:r>
        <w:rPr/>
        <w:t xml:space="preserve">GDP Purchasing Power Parity (PPP) </w:t>
      </w:r>
    </w:p>
    <w:p>
      <w:pPr>
        <w:pStyle w:val="TextBody"/>
        <w:bidi w:val="0"/>
        <w:spacing w:before="0" w:after="283"/>
        <w:jc w:val="start"/>
        <w:rPr/>
      </w:pPr>
      <w:r>
        <w:rPr/>
        <w:t xml:space="preserve">$ 270 billion </w:t>
      </w:r>
    </w:p>
    <w:p>
      <w:pPr>
        <w:pStyle w:val="TextBody"/>
        <w:bidi w:val="0"/>
        <w:spacing w:before="0" w:after="283"/>
        <w:jc w:val="start"/>
        <w:rPr/>
      </w:pPr>
      <w:r>
        <w:rPr/>
        <w:t xml:space="preserve">$ 475. 5 billion </w:t>
      </w:r>
    </w:p>
    <w:p>
      <w:pPr>
        <w:pStyle w:val="TextBody"/>
        <w:bidi w:val="0"/>
        <w:spacing w:before="0" w:after="283"/>
        <w:jc w:val="start"/>
        <w:rPr/>
      </w:pPr>
      <w:r>
        <w:rPr/>
        <w:t xml:space="preserve">$ 504 billion </w:t>
      </w:r>
    </w:p>
    <w:p>
      <w:pPr>
        <w:pStyle w:val="TextBody"/>
        <w:bidi w:val="0"/>
        <w:spacing w:before="0" w:after="283"/>
        <w:jc w:val="start"/>
        <w:rPr/>
      </w:pPr>
      <w:r>
        <w:rPr/>
        <w:t xml:space="preserve">$ 545. 6 billion </w:t>
      </w:r>
    </w:p>
    <w:p>
      <w:pPr>
        <w:pStyle w:val="TextBody"/>
        <w:bidi w:val="0"/>
        <w:spacing w:before="0" w:after="283"/>
        <w:jc w:val="start"/>
        <w:rPr/>
      </w:pPr>
      <w:r>
        <w:rPr/>
        <w:t xml:space="preserve">GDP per Capita Income </w:t>
      </w:r>
    </w:p>
    <w:p>
      <w:pPr>
        <w:pStyle w:val="TextBody"/>
        <w:bidi w:val="0"/>
        <w:spacing w:before="0" w:after="283"/>
        <w:jc w:val="start"/>
        <w:rPr/>
      </w:pPr>
      <w:r>
        <w:rPr/>
        <w:t xml:space="preserve">$ 450 </w:t>
      </w:r>
    </w:p>
    <w:p>
      <w:pPr>
        <w:pStyle w:val="TextBody"/>
        <w:bidi w:val="0"/>
        <w:spacing w:before="0" w:after="283"/>
        <w:jc w:val="start"/>
        <w:rPr/>
      </w:pPr>
      <w:r>
        <w:rPr/>
        <w:t xml:space="preserve">$ 925 </w:t>
      </w:r>
    </w:p>
    <w:p>
      <w:pPr>
        <w:pStyle w:val="TextBody"/>
        <w:bidi w:val="0"/>
        <w:spacing w:before="0" w:after="283"/>
        <w:jc w:val="start"/>
        <w:rPr/>
      </w:pPr>
      <w:r>
        <w:rPr/>
        <w:t xml:space="preserve">$1085 </w:t>
      </w:r>
    </w:p>
    <w:p>
      <w:pPr>
        <w:pStyle w:val="TextBody"/>
        <w:bidi w:val="0"/>
        <w:spacing w:before="0" w:after="283"/>
        <w:jc w:val="start"/>
        <w:rPr/>
      </w:pPr>
      <w:r>
        <w:rPr/>
        <w:t xml:space="preserve">$1250 </w:t>
      </w:r>
    </w:p>
    <w:p>
      <w:pPr>
        <w:pStyle w:val="TextBody"/>
        <w:bidi w:val="0"/>
        <w:spacing w:before="0" w:after="283"/>
        <w:jc w:val="start"/>
        <w:rPr/>
      </w:pPr>
      <w:r>
        <w:rPr/>
        <w:t xml:space="preserve">Revenue collection </w:t>
      </w:r>
    </w:p>
    <w:p>
      <w:pPr>
        <w:pStyle w:val="TextBody"/>
        <w:bidi w:val="0"/>
        <w:spacing w:before="0" w:after="283"/>
        <w:jc w:val="start"/>
        <w:rPr/>
      </w:pPr>
      <w:r>
        <w:rPr/>
        <w:t xml:space="preserve">Rs. 305 billion </w:t>
      </w:r>
    </w:p>
    <w:p>
      <w:pPr>
        <w:pStyle w:val="TextBody"/>
        <w:bidi w:val="0"/>
        <w:spacing w:before="0" w:after="283"/>
        <w:jc w:val="start"/>
        <w:rPr/>
      </w:pPr>
      <w:r>
        <w:rPr/>
        <w:t xml:space="preserve">Rs. 708 billion </w:t>
      </w:r>
    </w:p>
    <w:p>
      <w:pPr>
        <w:pStyle w:val="TextBody"/>
        <w:bidi w:val="0"/>
        <w:spacing w:before="0" w:after="283"/>
        <w:jc w:val="start"/>
        <w:rPr/>
      </w:pPr>
      <w:r>
        <w:rPr/>
        <w:t xml:space="preserve">Rs. 990 billion </w:t>
      </w:r>
    </w:p>
    <w:p>
      <w:pPr>
        <w:pStyle w:val="TextBody"/>
        <w:bidi w:val="0"/>
        <w:spacing w:before="0" w:after="283"/>
        <w:jc w:val="start"/>
        <w:rPr/>
      </w:pPr>
      <w:r>
        <w:rPr/>
        <w:t xml:space="preserve">Rs. 1. 05 trillion </w:t>
      </w:r>
    </w:p>
    <w:p>
      <w:pPr>
        <w:pStyle w:val="TextBody"/>
        <w:bidi w:val="0"/>
        <w:spacing w:before="0" w:after="283"/>
        <w:jc w:val="start"/>
        <w:rPr/>
      </w:pPr>
      <w:r>
        <w:rPr/>
        <w:t xml:space="preserve">Foreign reserves </w:t>
      </w:r>
    </w:p>
    <w:p>
      <w:pPr>
        <w:pStyle w:val="TextBody"/>
        <w:bidi w:val="0"/>
        <w:spacing w:before="0" w:after="283"/>
        <w:jc w:val="start"/>
        <w:rPr/>
      </w:pPr>
      <w:r>
        <w:rPr/>
        <w:t xml:space="preserve">$ 1. 96 billion </w:t>
      </w:r>
    </w:p>
    <w:p>
      <w:pPr>
        <w:pStyle w:val="TextBody"/>
        <w:bidi w:val="0"/>
        <w:spacing w:before="0" w:after="283"/>
        <w:jc w:val="start"/>
        <w:rPr/>
      </w:pPr>
      <w:r>
        <w:rPr/>
        <w:t xml:space="preserve">$ 16. 4 billion </w:t>
      </w:r>
    </w:p>
    <w:p>
      <w:pPr>
        <w:pStyle w:val="TextBody"/>
        <w:bidi w:val="0"/>
        <w:spacing w:before="0" w:after="283"/>
        <w:jc w:val="start"/>
        <w:rPr/>
      </w:pPr>
      <w:r>
        <w:rPr/>
        <w:t xml:space="preserve">$ 8. 89 billion </w:t>
      </w:r>
    </w:p>
    <w:p>
      <w:pPr>
        <w:pStyle w:val="TextBody"/>
        <w:bidi w:val="0"/>
        <w:spacing w:before="0" w:after="283"/>
        <w:jc w:val="start"/>
        <w:rPr/>
      </w:pPr>
      <w:r>
        <w:rPr/>
        <w:t xml:space="preserve">$ 17. 21 billion </w:t>
      </w:r>
    </w:p>
    <w:p>
      <w:pPr>
        <w:pStyle w:val="TextBody"/>
        <w:bidi w:val="0"/>
        <w:spacing w:before="0" w:after="283"/>
        <w:jc w:val="start"/>
        <w:rPr/>
      </w:pPr>
      <w:r>
        <w:rPr/>
        <w:t xml:space="preserve">Exports </w:t>
      </w:r>
    </w:p>
    <w:p>
      <w:pPr>
        <w:pStyle w:val="TextBody"/>
        <w:bidi w:val="0"/>
        <w:spacing w:before="0" w:after="283"/>
        <w:jc w:val="start"/>
        <w:rPr/>
      </w:pPr>
      <w:r>
        <w:rPr/>
        <w:t xml:space="preserve">$ 7. 5 billion </w:t>
      </w:r>
    </w:p>
    <w:p>
      <w:pPr>
        <w:pStyle w:val="TextBody"/>
        <w:bidi w:val="0"/>
        <w:spacing w:before="0" w:after="283"/>
        <w:jc w:val="start"/>
        <w:rPr/>
      </w:pPr>
      <w:r>
        <w:rPr/>
        <w:t xml:space="preserve">$ 18. 5 billion </w:t>
      </w:r>
    </w:p>
    <w:p>
      <w:pPr>
        <w:pStyle w:val="TextBody"/>
        <w:bidi w:val="0"/>
        <w:spacing w:before="0" w:after="283"/>
        <w:jc w:val="start"/>
        <w:rPr/>
      </w:pPr>
      <w:r>
        <w:rPr/>
        <w:t xml:space="preserve">$ 19. 22 billion </w:t>
      </w:r>
    </w:p>
    <w:p>
      <w:pPr>
        <w:pStyle w:val="TextBody"/>
        <w:bidi w:val="0"/>
        <w:spacing w:before="0" w:after="283"/>
        <w:jc w:val="start"/>
        <w:rPr/>
      </w:pPr>
      <w:r>
        <w:rPr/>
        <w:t xml:space="preserve">$ 18. 45 billion </w:t>
      </w:r>
    </w:p>
    <w:p>
      <w:pPr>
        <w:pStyle w:val="TextBody"/>
        <w:bidi w:val="0"/>
        <w:spacing w:before="0" w:after="283"/>
        <w:jc w:val="start"/>
        <w:rPr/>
      </w:pPr>
      <w:r>
        <w:rPr/>
        <w:t xml:space="preserve">Textile Exports </w:t>
      </w:r>
    </w:p>
    <w:p>
      <w:pPr>
        <w:pStyle w:val="TextBody"/>
        <w:bidi w:val="0"/>
        <w:spacing w:before="0" w:after="283"/>
        <w:jc w:val="start"/>
        <w:rPr/>
      </w:pPr>
      <w:r>
        <w:rPr/>
        <w:t xml:space="preserve">$ 5. 5 billion </w:t>
      </w:r>
    </w:p>
    <w:p>
      <w:pPr>
        <w:pStyle w:val="TextBody"/>
        <w:bidi w:val="0"/>
        <w:spacing w:before="0" w:after="283"/>
        <w:jc w:val="start"/>
        <w:rPr/>
      </w:pPr>
      <w:r>
        <w:rPr/>
        <w:t xml:space="preserve">$ 11. 2 billion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KHI stock exchange (100-Index) </w:t>
      </w:r>
    </w:p>
    <w:p>
      <w:pPr>
        <w:pStyle w:val="TextBody"/>
        <w:bidi w:val="0"/>
        <w:spacing w:before="0" w:after="283"/>
        <w:jc w:val="start"/>
        <w:rPr/>
      </w:pPr>
      <w:r>
        <w:rPr/>
        <w:t xml:space="preserve">$ 5 billion at 700 points </w:t>
      </w:r>
    </w:p>
    <w:p>
      <w:pPr>
        <w:pStyle w:val="TextBody"/>
        <w:bidi w:val="0"/>
        <w:spacing w:before="0" w:after="283"/>
        <w:jc w:val="start"/>
        <w:rPr/>
      </w:pPr>
      <w:r>
        <w:rPr/>
        <w:t xml:space="preserve">$ 75 billion at 14, 000 points </w:t>
      </w:r>
    </w:p>
    <w:p>
      <w:pPr>
        <w:pStyle w:val="TextBody"/>
        <w:bidi w:val="0"/>
        <w:spacing w:before="0" w:after="283"/>
        <w:jc w:val="start"/>
        <w:rPr/>
      </w:pPr>
      <w:r>
        <w:rPr/>
        <w:t xml:space="preserve">$ 46 billion at 9, 300 points </w:t>
      </w:r>
    </w:p>
    <w:p>
      <w:pPr>
        <w:pStyle w:val="TextBody"/>
        <w:bidi w:val="0"/>
        <w:spacing w:before="0" w:after="283"/>
        <w:jc w:val="start"/>
        <w:rPr/>
      </w:pPr>
      <w:r>
        <w:rPr/>
        <w:t xml:space="preserve">$ 26. 5 billion at 9, 000 points </w:t>
      </w:r>
    </w:p>
    <w:p>
      <w:pPr>
        <w:pStyle w:val="TextBody"/>
        <w:bidi w:val="0"/>
        <w:spacing w:before="0" w:after="283"/>
        <w:jc w:val="start"/>
        <w:rPr/>
      </w:pPr>
      <w:r>
        <w:rPr/>
        <w:t xml:space="preserve">Foreign Direct Investment </w:t>
      </w:r>
    </w:p>
    <w:p>
      <w:pPr>
        <w:pStyle w:val="TextBody"/>
        <w:bidi w:val="0"/>
        <w:spacing w:before="0" w:after="283"/>
        <w:jc w:val="start"/>
        <w:rPr/>
      </w:pPr>
      <w:r>
        <w:rPr/>
        <w:t xml:space="preserve">$ 1 billion </w:t>
      </w:r>
    </w:p>
    <w:p>
      <w:pPr>
        <w:pStyle w:val="TextBody"/>
        <w:bidi w:val="0"/>
        <w:spacing w:before="0" w:after="283"/>
        <w:jc w:val="start"/>
        <w:rPr/>
      </w:pPr>
      <w:r>
        <w:rPr/>
        <w:t xml:space="preserve">$ 8. 4 billion </w:t>
      </w:r>
    </w:p>
    <w:p>
      <w:pPr>
        <w:pStyle w:val="TextBody"/>
        <w:bidi w:val="0"/>
        <w:spacing w:before="0" w:after="283"/>
        <w:jc w:val="start"/>
        <w:rPr/>
      </w:pPr>
      <w:r>
        <w:rPr/>
        <w:t xml:space="preserve">$ 5. 19 billion </w:t>
      </w:r>
    </w:p>
    <w:p>
      <w:pPr>
        <w:pStyle w:val="TextBody"/>
        <w:bidi w:val="0"/>
        <w:spacing w:before="0" w:after="283"/>
        <w:jc w:val="start"/>
        <w:rPr/>
      </w:pPr>
      <w:r>
        <w:rPr/>
        <w:t xml:space="preserve">$ 4. 6 billion </w:t>
      </w:r>
    </w:p>
    <w:p>
      <w:pPr>
        <w:pStyle w:val="TextBody"/>
        <w:bidi w:val="0"/>
        <w:spacing w:before="0" w:after="283"/>
        <w:jc w:val="start"/>
        <w:rPr/>
      </w:pPr>
      <w:r>
        <w:rPr/>
        <w:t xml:space="preserve">External Debt &amp; Liabilities </w:t>
      </w:r>
    </w:p>
    <w:p>
      <w:pPr>
        <w:pStyle w:val="TextBody"/>
        <w:bidi w:val="0"/>
        <w:spacing w:before="0" w:after="283"/>
        <w:jc w:val="start"/>
        <w:rPr/>
      </w:pPr>
      <w:r>
        <w:rPr/>
        <w:t xml:space="preserve">$ 39 billion </w:t>
      </w:r>
    </w:p>
    <w:p>
      <w:pPr>
        <w:pStyle w:val="TextBody"/>
        <w:bidi w:val="0"/>
        <w:spacing w:before="0" w:after="283"/>
        <w:jc w:val="start"/>
        <w:rPr/>
      </w:pPr>
      <w:r>
        <w:rPr/>
        <w:t xml:space="preserve">$ 40. 17 billion </w:t>
      </w:r>
    </w:p>
    <w:p>
      <w:pPr>
        <w:pStyle w:val="TextBody"/>
        <w:bidi w:val="0"/>
        <w:spacing w:before="0" w:after="283"/>
        <w:jc w:val="start"/>
        <w:rPr/>
      </w:pPr>
      <w:r>
        <w:rPr/>
        <w:t xml:space="preserve">$ 45. 9 billion </w:t>
      </w:r>
    </w:p>
    <w:p>
      <w:pPr>
        <w:pStyle w:val="TextBody"/>
        <w:bidi w:val="0"/>
        <w:spacing w:before="0" w:after="283"/>
        <w:jc w:val="start"/>
        <w:rPr/>
      </w:pPr>
      <w:r>
        <w:rPr/>
        <w:t xml:space="preserve">$ 50. 1 billion </w:t>
      </w:r>
    </w:p>
    <w:p>
      <w:pPr>
        <w:pStyle w:val="TextBody"/>
        <w:bidi w:val="0"/>
        <w:spacing w:before="0" w:after="283"/>
        <w:jc w:val="start"/>
        <w:rPr/>
      </w:pPr>
      <w:r>
        <w:rPr/>
        <w:t xml:space="preserve">Poverty level </w:t>
      </w:r>
    </w:p>
    <w:p>
      <w:pPr>
        <w:pStyle w:val="TextBody"/>
        <w:bidi w:val="0"/>
        <w:spacing w:before="0" w:after="283"/>
        <w:jc w:val="start"/>
        <w:rPr/>
      </w:pPr>
      <w:r>
        <w:rPr/>
        <w:t xml:space="preserve">34% </w:t>
      </w:r>
    </w:p>
    <w:p>
      <w:pPr>
        <w:pStyle w:val="TextBody"/>
        <w:bidi w:val="0"/>
        <w:spacing w:before="0" w:after="283"/>
        <w:jc w:val="start"/>
        <w:rPr/>
      </w:pPr>
      <w:r>
        <w:rPr/>
        <w:t xml:space="preserve">24%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Literacy rate </w:t>
      </w:r>
    </w:p>
    <w:p>
      <w:pPr>
        <w:pStyle w:val="TextBody"/>
        <w:bidi w:val="0"/>
        <w:spacing w:before="0" w:after="283"/>
        <w:jc w:val="start"/>
        <w:rPr/>
      </w:pPr>
      <w:r>
        <w:rPr/>
        <w:t xml:space="preserve">45% </w:t>
      </w:r>
    </w:p>
    <w:p>
      <w:pPr>
        <w:pStyle w:val="TextBody"/>
        <w:bidi w:val="0"/>
        <w:spacing w:before="0" w:after="283"/>
        <w:jc w:val="start"/>
        <w:rPr/>
      </w:pPr>
      <w:r>
        <w:rPr/>
        <w:t xml:space="preserve">53%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Development programs </w:t>
      </w:r>
    </w:p>
    <w:p>
      <w:pPr>
        <w:pStyle w:val="TextBody"/>
        <w:bidi w:val="0"/>
        <w:spacing w:before="0" w:after="283"/>
        <w:jc w:val="start"/>
        <w:rPr/>
      </w:pPr>
      <w:r>
        <w:rPr/>
        <w:t xml:space="preserve">Rs. 80 billion </w:t>
      </w:r>
    </w:p>
    <w:p>
      <w:pPr>
        <w:pStyle w:val="TextBody"/>
        <w:bidi w:val="0"/>
        <w:spacing w:before="0" w:after="283"/>
        <w:jc w:val="start"/>
        <w:rPr/>
      </w:pPr>
      <w:r>
        <w:rPr/>
        <w:t xml:space="preserve">Rs. 520 billion </w:t>
      </w:r>
    </w:p>
    <w:p>
      <w:pPr>
        <w:pStyle w:val="TextBody"/>
        <w:bidi w:val="0"/>
        <w:spacing w:before="0" w:after="283"/>
        <w:jc w:val="start"/>
        <w:rPr/>
      </w:pPr>
      <w:r>
        <w:rPr/>
        <w:t xml:space="preserve">Rs. 549. 7 billion </w:t>
      </w:r>
    </w:p>
    <w:p>
      <w:pPr>
        <w:pStyle w:val="TextBody"/>
        <w:bidi w:val="0"/>
        <w:spacing w:before="0" w:after="283"/>
        <w:jc w:val="start"/>
        <w:rPr/>
      </w:pPr>
      <w:r>
        <w:rPr/>
        <w:t xml:space="preserve">Rs. 621 billion </w:t>
      </w:r>
    </w:p>
    <w:p>
      <w:pPr>
        <w:pStyle w:val="TextBody"/>
        <w:bidi w:val="0"/>
        <w:spacing w:before="0" w:after="283"/>
        <w:jc w:val="start"/>
        <w:rPr/>
      </w:pPr>
      <w:r>
        <w:rPr/>
        <w:t xml:space="preserve">Major part Pakistan income consists of its agriculture products and it produces a huge amount of following objects presented by FOASTAT and the ranking of producing these products are given below: </w:t>
      </w:r>
    </w:p>
    <w:p>
      <w:pPr>
        <w:pStyle w:val="TextBody"/>
        <w:bidi w:val="0"/>
        <w:spacing w:before="0" w:after="283"/>
        <w:jc w:val="start"/>
        <w:rPr/>
      </w:pPr>
      <w:r>
        <w:rPr/>
        <w:t xml:space="preserve">No of objects </w:t>
      </w:r>
    </w:p>
    <w:p>
      <w:pPr>
        <w:pStyle w:val="TextBody"/>
        <w:bidi w:val="0"/>
        <w:spacing w:before="0" w:after="283"/>
        <w:jc w:val="start"/>
        <w:rPr/>
      </w:pPr>
      <w:r>
        <w:rPr/>
        <w:t xml:space="preserve">Food </w:t>
      </w:r>
    </w:p>
    <w:p>
      <w:pPr>
        <w:pStyle w:val="TextBody"/>
        <w:bidi w:val="0"/>
        <w:spacing w:before="0" w:after="283"/>
        <w:jc w:val="start"/>
        <w:rPr/>
      </w:pPr>
      <w:r>
        <w:rPr/>
        <w:t xml:space="preserve">Rank </w:t>
      </w:r>
    </w:p>
    <w:p>
      <w:pPr>
        <w:pStyle w:val="TextBody"/>
        <w:bidi w:val="0"/>
        <w:spacing w:before="0" w:after="283"/>
        <w:jc w:val="start"/>
        <w:rPr/>
      </w:pPr>
      <w:r>
        <w:rPr/>
        <w:t xml:space="preserve">01 </w:t>
      </w:r>
    </w:p>
    <w:p>
      <w:pPr>
        <w:pStyle w:val="TextBody"/>
        <w:bidi w:val="0"/>
        <w:spacing w:before="0" w:after="283"/>
        <w:jc w:val="start"/>
        <w:rPr/>
      </w:pPr>
      <w:r>
        <w:rPr/>
        <w:t xml:space="preserve">Seed </w:t>
      </w:r>
    </w:p>
    <w:p>
      <w:pPr>
        <w:pStyle w:val="TextBody"/>
        <w:bidi w:val="0"/>
        <w:spacing w:before="0" w:after="283"/>
        <w:jc w:val="start"/>
        <w:rPr/>
      </w:pPr>
      <w:r>
        <w:rPr/>
        <w:t xml:space="preserve">3rd </w:t>
      </w:r>
    </w:p>
    <w:p>
      <w:pPr>
        <w:pStyle w:val="TextBody"/>
        <w:bidi w:val="0"/>
        <w:spacing w:before="0" w:after="283"/>
        <w:jc w:val="start"/>
        <w:rPr/>
      </w:pPr>
      <w:r>
        <w:rPr/>
        <w:t xml:space="preserve">02 </w:t>
      </w:r>
    </w:p>
    <w:p>
      <w:pPr>
        <w:pStyle w:val="TextBody"/>
        <w:bidi w:val="0"/>
        <w:spacing w:before="0" w:after="283"/>
        <w:jc w:val="start"/>
        <w:rPr/>
      </w:pPr>
      <w:r>
        <w:rPr/>
        <w:t xml:space="preserve">Sugarcane </w:t>
      </w:r>
    </w:p>
    <w:p>
      <w:pPr>
        <w:pStyle w:val="TextBody"/>
        <w:bidi w:val="0"/>
        <w:spacing w:before="0" w:after="283"/>
        <w:jc w:val="start"/>
        <w:rPr/>
      </w:pPr>
      <w:r>
        <w:rPr/>
        <w:t xml:space="preserve">5th </w:t>
      </w:r>
    </w:p>
    <w:p>
      <w:pPr>
        <w:pStyle w:val="TextBody"/>
        <w:bidi w:val="0"/>
        <w:spacing w:before="0" w:after="283"/>
        <w:jc w:val="start"/>
        <w:rPr/>
      </w:pPr>
      <w:r>
        <w:rPr/>
        <w:t xml:space="preserve">03 </w:t>
      </w:r>
    </w:p>
    <w:p>
      <w:pPr>
        <w:pStyle w:val="TextBody"/>
        <w:bidi w:val="0"/>
        <w:spacing w:before="0" w:after="283"/>
        <w:jc w:val="start"/>
        <w:rPr/>
      </w:pPr>
      <w:r>
        <w:rPr/>
        <w:t xml:space="preserve">Rice </w:t>
      </w:r>
    </w:p>
    <w:p>
      <w:pPr>
        <w:pStyle w:val="TextBody"/>
        <w:bidi w:val="0"/>
        <w:spacing w:before="0" w:after="283"/>
        <w:jc w:val="start"/>
        <w:rPr/>
      </w:pPr>
      <w:r>
        <w:rPr/>
        <w:t xml:space="preserve">11th </w:t>
      </w:r>
    </w:p>
    <w:p>
      <w:pPr>
        <w:pStyle w:val="TextBody"/>
        <w:bidi w:val="0"/>
        <w:spacing w:before="0" w:after="283"/>
        <w:jc w:val="start"/>
        <w:rPr/>
      </w:pPr>
      <w:r>
        <w:rPr/>
        <w:t xml:space="preserve">04 </w:t>
      </w:r>
    </w:p>
    <w:p>
      <w:pPr>
        <w:pStyle w:val="TextBody"/>
        <w:bidi w:val="0"/>
        <w:spacing w:before="0" w:after="283"/>
        <w:jc w:val="start"/>
        <w:rPr/>
      </w:pPr>
      <w:r>
        <w:rPr/>
        <w:t xml:space="preserve">Wheat </w:t>
      </w:r>
    </w:p>
    <w:p>
      <w:pPr>
        <w:pStyle w:val="TextBody"/>
        <w:bidi w:val="0"/>
        <w:spacing w:before="0" w:after="283"/>
        <w:jc w:val="start"/>
        <w:rPr/>
      </w:pPr>
      <w:r>
        <w:rPr/>
        <w:t xml:space="preserve">10th </w:t>
      </w:r>
    </w:p>
    <w:p>
      <w:pPr>
        <w:pStyle w:val="TextBody"/>
        <w:bidi w:val="0"/>
        <w:spacing w:before="0" w:after="283"/>
        <w:jc w:val="start"/>
        <w:rPr/>
      </w:pPr>
      <w:r>
        <w:rPr/>
        <w:t xml:space="preserve">05 </w:t>
      </w:r>
    </w:p>
    <w:p>
      <w:pPr>
        <w:pStyle w:val="TextBody"/>
        <w:bidi w:val="0"/>
        <w:spacing w:before="0" w:after="283"/>
        <w:jc w:val="start"/>
        <w:rPr/>
      </w:pPr>
      <w:r>
        <w:rPr/>
        <w:t xml:space="preserve">Onion </w:t>
      </w:r>
    </w:p>
    <w:p>
      <w:pPr>
        <w:pStyle w:val="TextBody"/>
        <w:bidi w:val="0"/>
        <w:spacing w:before="0" w:after="283"/>
        <w:jc w:val="start"/>
        <w:rPr/>
      </w:pPr>
      <w:r>
        <w:rPr/>
        <w:t xml:space="preserve">4th </w:t>
      </w:r>
    </w:p>
    <w:p>
      <w:pPr>
        <w:pStyle w:val="TextBody"/>
        <w:bidi w:val="0"/>
        <w:spacing w:before="0" w:after="283"/>
        <w:jc w:val="start"/>
        <w:rPr/>
      </w:pPr>
      <w:r>
        <w:rPr/>
        <w:t xml:space="preserve">06 </w:t>
      </w:r>
    </w:p>
    <w:p>
      <w:pPr>
        <w:pStyle w:val="TextBody"/>
        <w:bidi w:val="0"/>
        <w:spacing w:before="0" w:after="283"/>
        <w:jc w:val="start"/>
        <w:rPr/>
      </w:pPr>
      <w:r>
        <w:rPr/>
        <w:t xml:space="preserve">Dates </w:t>
      </w:r>
    </w:p>
    <w:p>
      <w:pPr>
        <w:pStyle w:val="TextBody"/>
        <w:bidi w:val="0"/>
        <w:spacing w:before="0" w:after="283"/>
        <w:jc w:val="start"/>
        <w:rPr/>
      </w:pPr>
      <w:r>
        <w:rPr/>
        <w:t xml:space="preserve">5th </w:t>
      </w:r>
    </w:p>
    <w:p>
      <w:pPr>
        <w:pStyle w:val="TextBody"/>
        <w:bidi w:val="0"/>
        <w:spacing w:before="0" w:after="283"/>
        <w:jc w:val="start"/>
        <w:rPr/>
      </w:pPr>
      <w:r>
        <w:rPr/>
        <w:t xml:space="preserve">07 </w:t>
      </w:r>
    </w:p>
    <w:p>
      <w:pPr>
        <w:pStyle w:val="TextBody"/>
        <w:bidi w:val="0"/>
        <w:spacing w:before="0" w:after="283"/>
        <w:jc w:val="start"/>
        <w:rPr/>
      </w:pPr>
      <w:r>
        <w:rPr/>
        <w:t xml:space="preserve">Cotton </w:t>
      </w:r>
    </w:p>
    <w:p>
      <w:pPr>
        <w:pStyle w:val="TextBody"/>
        <w:bidi w:val="0"/>
        <w:spacing w:before="0" w:after="283"/>
        <w:jc w:val="start"/>
        <w:rPr/>
      </w:pPr>
      <w:r>
        <w:rPr/>
        <w:t xml:space="preserve">4th </w:t>
      </w:r>
    </w:p>
    <w:p>
      <w:pPr>
        <w:pStyle w:val="TextBody"/>
        <w:bidi w:val="0"/>
        <w:spacing w:before="0" w:after="283"/>
        <w:jc w:val="start"/>
        <w:rPr/>
      </w:pPr>
      <w:r>
        <w:rPr/>
        <w:t xml:space="preserve">08 </w:t>
      </w:r>
    </w:p>
    <w:p>
      <w:pPr>
        <w:pStyle w:val="TextBody"/>
        <w:bidi w:val="0"/>
        <w:spacing w:before="0" w:after="283"/>
        <w:jc w:val="start"/>
        <w:rPr/>
      </w:pPr>
      <w:r>
        <w:rPr/>
        <w:t xml:space="preserve">Mango </w:t>
      </w:r>
    </w:p>
    <w:p>
      <w:pPr>
        <w:pStyle w:val="TextBody"/>
        <w:bidi w:val="0"/>
        <w:spacing w:before="0" w:after="283"/>
        <w:jc w:val="start"/>
        <w:rPr/>
      </w:pPr>
      <w:r>
        <w:rPr/>
        <w:t xml:space="preserve">6th </w:t>
      </w:r>
    </w:p>
    <w:p>
      <w:pPr>
        <w:pStyle w:val="TextBody"/>
        <w:bidi w:val="0"/>
        <w:spacing w:before="0" w:after="283"/>
        <w:jc w:val="start"/>
        <w:rPr/>
      </w:pPr>
      <w:r>
        <w:rPr/>
        <w:t xml:space="preserve">09 </w:t>
      </w:r>
    </w:p>
    <w:p>
      <w:pPr>
        <w:pStyle w:val="TextBody"/>
        <w:bidi w:val="0"/>
        <w:spacing w:before="0" w:after="283"/>
        <w:jc w:val="start"/>
        <w:rPr/>
      </w:pPr>
      <w:r>
        <w:rPr/>
        <w:t xml:space="preserve">Buffalo Milk </w:t>
      </w:r>
    </w:p>
    <w:p>
      <w:pPr>
        <w:pStyle w:val="TextBody"/>
        <w:bidi w:val="0"/>
        <w:spacing w:before="0" w:after="283"/>
        <w:jc w:val="start"/>
        <w:rPr/>
      </w:pPr>
      <w:r>
        <w:rPr/>
        <w:t xml:space="preserve">2nd </w:t>
      </w:r>
    </w:p>
    <w:p>
      <w:pPr>
        <w:pStyle w:val="TextBody"/>
        <w:bidi w:val="0"/>
        <w:spacing w:before="0" w:after="283"/>
        <w:jc w:val="start"/>
        <w:rPr/>
      </w:pPr>
      <w:r>
        <w:rPr/>
        <w:t xml:space="preserve">10 </w:t>
      </w:r>
    </w:p>
    <w:p>
      <w:pPr>
        <w:pStyle w:val="TextBody"/>
        <w:bidi w:val="0"/>
        <w:spacing w:before="0" w:after="283"/>
        <w:jc w:val="start"/>
        <w:rPr/>
      </w:pPr>
      <w:r>
        <w:rPr/>
        <w:t xml:space="preserve">Oranges </w:t>
      </w:r>
    </w:p>
    <w:p>
      <w:pPr>
        <w:pStyle w:val="TextBody"/>
        <w:bidi w:val="0"/>
        <w:spacing w:before="0" w:after="283"/>
        <w:jc w:val="start"/>
        <w:rPr/>
      </w:pPr>
      <w:r>
        <w:rPr/>
        <w:t xml:space="preserve">11th </w:t>
      </w:r>
    </w:p>
    <w:p>
      <w:pPr>
        <w:pStyle w:val="TextBody"/>
        <w:bidi w:val="0"/>
        <w:spacing w:before="0" w:after="283"/>
        <w:jc w:val="start"/>
        <w:rPr/>
      </w:pPr>
      <w:r>
        <w:rPr/>
        <w:t xml:space="preserve">11 </w:t>
      </w:r>
    </w:p>
    <w:p>
      <w:pPr>
        <w:pStyle w:val="TextBody"/>
        <w:bidi w:val="0"/>
        <w:spacing w:before="0" w:after="283"/>
        <w:jc w:val="start"/>
        <w:rPr/>
      </w:pPr>
      <w:r>
        <w:rPr/>
        <w:t xml:space="preserve">Chickpea </w:t>
      </w:r>
    </w:p>
    <w:p>
      <w:pPr>
        <w:pStyle w:val="TextBody"/>
        <w:bidi w:val="0"/>
        <w:spacing w:before="0" w:after="283"/>
        <w:jc w:val="start"/>
        <w:rPr/>
      </w:pPr>
      <w:r>
        <w:rPr/>
        <w:t xml:space="preserve">3rd </w:t>
      </w:r>
    </w:p>
    <w:p>
      <w:pPr>
        <w:pStyle w:val="TextBody"/>
        <w:bidi w:val="0"/>
        <w:spacing w:before="0" w:after="283"/>
        <w:jc w:val="start"/>
        <w:rPr/>
      </w:pPr>
      <w:r>
        <w:rPr/>
        <w:t xml:space="preserve">12 </w:t>
      </w:r>
    </w:p>
    <w:p>
      <w:pPr>
        <w:pStyle w:val="TextBody"/>
        <w:bidi w:val="0"/>
        <w:spacing w:before="0" w:after="283"/>
        <w:jc w:val="start"/>
        <w:rPr/>
      </w:pPr>
      <w:r>
        <w:rPr/>
        <w:t xml:space="preserve">Apricot </w:t>
      </w:r>
    </w:p>
    <w:p>
      <w:pPr>
        <w:pStyle w:val="TextBody"/>
        <w:bidi w:val="0"/>
        <w:spacing w:before="0" w:after="283"/>
        <w:jc w:val="start"/>
        <w:rPr/>
      </w:pPr>
      <w:r>
        <w:rPr/>
        <w:t xml:space="preserve">3rd </w:t>
      </w:r>
    </w:p>
    <w:p>
      <w:pPr>
        <w:pStyle w:val="TextBody"/>
        <w:bidi w:val="0"/>
        <w:spacing w:before="0" w:after="283"/>
        <w:jc w:val="start"/>
        <w:rPr/>
      </w:pPr>
      <w:r>
        <w:rPr/>
        <w:t xml:space="preserve">4Pakistan foremost Natural resources are its land and rivers according to a survey Pakistan’s 25 % land for cultivation and it is watered by the canals, rivers and some other ways. </w:t>
      </w:r>
    </w:p>
    <w:p>
      <w:pPr>
        <w:pStyle w:val="TextBody"/>
        <w:bidi w:val="0"/>
        <w:spacing w:before="0" w:after="283"/>
        <w:jc w:val="start"/>
        <w:rPr/>
      </w:pPr>
      <w:r>
        <w:rPr/>
        <w:t xml:space="preserve">Pakistan merchandise exports are the part f industrial sector and according to the accountants Pakistan 24 % GDP and 64 % merchandise export relies on this sector. There are some others industries involve like cements, chemical, surgical etc. 250px-Manufacturing_by_Province. jpg </w:t>
      </w:r>
    </w:p>
    <w:p>
      <w:pPr>
        <w:pStyle w:val="TextBody"/>
        <w:bidi w:val="0"/>
        <w:spacing w:before="0" w:after="283"/>
        <w:jc w:val="start"/>
        <w:rPr/>
      </w:pPr>
      <w:r>
        <w:rPr/>
        <w:t xml:space="preserve">Small business has great impact on the overall economy of a country; here is also same thing SME has contributed more than 40 % in the economy of the country. It also reduced the unemployment, use the skilled people and increased the growth rate of output. Small businesses are running almost 90 % enterprises and also make the jobs for people about 80 percent. Pakistan is also improving auto mobile industry and investing in it. It also contributes the GDP like 2. 8 percent. In 2010 Pakistan is on number one that used CNG. Almost 3000 CNG pumps are running in the country and more than 2000 are in under construction. </w:t>
      </w:r>
    </w:p>
    <w:p>
      <w:pPr>
        <w:pStyle w:val="TextBody"/>
        <w:bidi w:val="0"/>
        <w:spacing w:before="0" w:after="283"/>
        <w:jc w:val="start"/>
        <w:rPr/>
      </w:pPr>
      <w:r>
        <w:rPr/>
        <w:t xml:space="preserve">Pakistan is a country that is rewarded by its natural resources like rivers, cultivated land, mountains and many other minerals. Among them one of the significant mineral is mining, using their own resources like labor; It etc Pakistan has been found a most dominant country in this field. According to a survey at least 6, 00, 000km 2 areas have metallic and non metallic commodities. Recently, a mining survey explores an ample which is the evidence of great minerals. In 1995, minerals policy took a step and said we will explore ourselves and call foreigners investors and it was favorably answered and now four projects are going for finding some new minerals.[5]250px-Service_Sector_by_Province. jpg </w:t>
      </w:r>
    </w:p>
    <w:p>
      <w:pPr>
        <w:pStyle w:val="TextBody"/>
        <w:bidi w:val="0"/>
        <w:spacing w:before="0" w:after="283"/>
        <w:jc w:val="start"/>
        <w:rPr/>
      </w:pPr>
      <w:r>
        <w:rPr/>
        <w:t xml:space="preserve">Pakistan serves sector is also trying to improve GDP yet also they are contributing about 53 percent. Pakistan is also improving their IT department by investing more because it can make them more efficient and effective. The massive part of economy is gradually grow towards telecommunication according to a survey Pakistan has more than 18 million internet networks and 91 million mobile users in 2008. Banks are also providing massive amount to the people and industries for investing more and more, it is a good sign because money is continually flowing and the value f money could be increased. There was a very horrible situation in banking sectors in 2008; inspite of that Pakistan banking sector was massively enough determent at that situation. Pakistan is not using their resources rightly in case of electricity, due t this disease a lot of small business has to shut down and hence unemployment also increase. Like other countries Pakistan also has not good planning how to secure our increasing population.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https://assignbuster.com/economic-system-of-pakistan-economics-essay/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Economic system of pakistan economics 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conomic-system-of-pakistan-econom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Economic system of pakistan economics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system of pakistan economics essay</dc:title>
  <dc:subject>Others;</dc:subject>
  <dc:creator>AssignBuster</dc:creator>
  <cp:keywords/>
  <dc:description>GDP $ 75 billion $ 160 billion $ 170 billion $ 185 billion GDP Purchasing Power Parity $ 270 billion $ 475.</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