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character of peter pan</w:t>
        </w:r>
      </w:hyperlink>
      <w:bookmarkEnd w:id="0"/>
    </w:p>
    <w:p>
      <w:r>
        <w:br w:type="page"/>
      </w:r>
    </w:p>
    <w:p>
      <w:pPr>
        <w:pStyle w:val="TextBody"/>
        <w:bidi w:val="0"/>
        <w:spacing w:before="0" w:after="283"/>
        <w:jc w:val="start"/>
        <w:rPr/>
      </w:pPr>
      <w:r>
        <w:rPr/>
        <w:t xml:space="preserve">Have you ever dreamed of the place where you would never grow up, where you would never have to worry about your difficulties and live in happiness? The movie Peter Pan will bring you to that world. Peter Pan is a character created by Scottish novelist and playwright J. M. Barrie. It is about a mischievous boy Peter Pan who can fly and never grows up to live with his Lost Boys and fairies in the island of Neverland. And he likes to meet the children from the world outside. One day, he meets Wendy, a beautiful little girl in London and persuades her to come with him to Neverland. They have a great time until Hook, the leader of pirates, wants to kill Peter Pan to take over the Neverland. And at the end, Peter gives Wendy a first kiss and takes her back to her house because Wendy misses her family and wants to grow up just like other kids in her world. Peter Pan is sad but he knows he ought to let Wendy choose her own life and he makes a promise to visit her in the future. Being matured, many people wish to get back to their childhood to never grow up again. They don’t have to worry about their lives and think too much to make theirs better. They just play around and have fun, scared of getting old and sick. But a wish is just a wish; everyone will have to pass over their childhood and one chance to grow up only. “ So come with me, where dreams are born, and time is never planned. Just think of happy things, and your heart will fly on wings, forever, in Neverland. ” said Peter Pan to Wendy. Certainly, every kid will come when they can make their dreams come true and they will be kids forever. So will Wendy. She thinks Peter Pan and the Lost Boys are her good friends she ever has. The friendship of them comes strong when they together fight for their freedom toward Hooks. Everyone has a dream. At least when they are still kids, because children love to dream. Peter Pan is considered as a giver for children who want to achieve their dreams and live with happy things. One of the dreams that the kids make is to be able to fly. And Peter Pan told them to think of happy things, have the happy thoughts because happy thought make them fly easily. And by the help of fairy Tinkerbell, it is much easier. But the children have to leave their parents to fly to Neverland, the world of children. And who will take care of them? Who will feed them? They will never be able to take care of themselves or else because they are forever kids who don’t know how to do anything except playing around and having fun anytime. And then they will start being bored and missing their parents. All of them who are kids want to be with their parents. The movie has expressed the picture of the boys who lost their family, came to live in Neverland. They have been told by Peter Pan and his fairy Tinkerbell to get away from the world outside and never grow up in Neverland. Although the kids will not grow up, they can die and can not age. They are not immortal. How sad when the children have no one to take good care of them. Especially Peter Pan, the most lost boy at all. The reason Peter Pan comes to Neverland is because he does not want to grow up and die and also his mother wants him to go to law school like his father. Then Tinkerbell comes and saves him by taking him to Neverland. Later, he comes back to visit his family and they have another baby, they forget about him. The director has also told us in the movie that some family don’t care much for their children and because of that, they lose their sons and daughters. A movie is also a lesson for careless parents. It is not too late to change, but they need time to change at all. The friendship of Peter Pan and Wendy has grown up passionately when Tinkerbell is being jealous that Peter Pan pays all attention to Wendy only. He forgets about Tinkerbell. But at the end, Tinkerbell understands why Peter does that. Just because Peter Pan never meets anyone like Wendy before, he thinks Wendy is his mother rather than a lover. Because Wendy knows how to take care of him and makes him happy. It shows more in the movie when Hooks uses Tinkerbell to catch Peter and his Lost Boys and of course Wendy. She has strengthened Peter Pan when he is getting hurt by Hooks and Peter from losing his flying power now can fly again and destroy Hooks and his pirates. Giving the peace back to Neverland and knowing how special Wendy is in his heart. Even though Peter Pan and Wendy live in two different worlds, but their heart always direct to each other no matter what. Peter will never grow up but Wendy. Barrie has done a great job on Peter Pan novel. He lets the viewers know that some children they want their dreams to come true, but besides that, they still also want to live in their real world with their parents and their friends. The dream must affect the reality that what people are expecting at that period of time. Barrie characters Wendy as a nice girl who loves her family very much. So Wendy refuses to stay with Peter and brings her brothers back to their world with their parents. Not all the kids are the same; some of them just like their family the best and understand the meaning of having a dream come true might ave them to lose their family. In brief, this is one of the best movies for children and parents also. Kids never want to grow up because they think they will not have more fun when they are older. But the fact is that life of a human exists from birth, aged, sick and death naturally. Barrie has messaged us that we can be able to get away from the age for a certain time but we can not be immortal. We can’t live forever. Peter Pan is characterized as a dream giver to those who want to live everlastingly. But he is also the one to take the dream receivers back to the reality, being normal kids. Peter Pan is totally different from other children, he refuses to be aged. He also represents for a number of children who lack the care of their family. They can be growing up themselves but they will have the same thought as they are young or old. They will not be matured. Barrie wants to point out so that mothers and fathers will know what they should do to take care of their children in the right way. They should know how to direct their kids on the path to the future successfully.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https://assignbuster.com/the-character-of-peter-pan/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character of peter pan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haracter-of-peter-p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character of peter pan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character of peter pan</dc:title>
  <dc:subject>Others;</dc:subject>
  <dc:creator>AssignBuster</dc:creator>
  <cp:keywords/>
  <dc:description>But the children have to leave their parents to fly to Neverland, the world of children.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