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49308BD2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8A7B70">
        <w:rPr>
          <w:rFonts w:ascii="Arial" w:hAnsi="Arial" w:cs="Arial"/>
          <w:sz w:val="96"/>
          <w:szCs w:val="96"/>
        </w:rPr>
        <w:instrText>HYPERLINK "https://assignbuster.com/the-morning/"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The morning.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1542D963" w14:textId="21F0B12F" w:rsidR="00452FFA" w:rsidRPr="00603BB6" w:rsidRDefault="008A7B70" w:rsidP="00381E4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3C84A1F" wp14:editId="07F4C836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DC1EC4" w:rsidRPr="001E3E3F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Business</w:t>
        </w:r>
      </w:hyperlink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School starts too early in the morning. We have no lockers. The lunch food is disgusting. We have too much homework. My complaints.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Little kids wake up to work and feed their siblings early sunrise. They have no books and a pair of clothes or two. They only get to eat once two three days. At least we get to learn. Those are the real heroes wh deserve our lives.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Compared to them we are scum. Physically and mentally they are powerful. A benefit to society, wasted because they never went to kindergarten. And we get the opportunity to go to college for free. How embarrasing.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We’re too spoiled as a society. </w:t>
      </w:r>
    </w:p>
    <w:sectPr w:rsidR="00452FFA" w:rsidRPr="00603BB6" w:rsidSect="00603BB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136E" w14:textId="77777777" w:rsidR="009C2BEE" w:rsidRDefault="009C2BEE" w:rsidP="002A6A39">
      <w:pPr>
        <w:spacing w:after="0" w:line="240" w:lineRule="auto"/>
      </w:pPr>
      <w:r>
        <w:separator/>
      </w:r>
    </w:p>
  </w:endnote>
  <w:endnote w:type="continuationSeparator" w:id="0">
    <w:p w14:paraId="7113DE3F" w14:textId="77777777" w:rsidR="009C2BEE" w:rsidRDefault="009C2BEE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7DBB82FB" w:rsidR="002A6A39" w:rsidRPr="00996C2F" w:rsidRDefault="00E169BB" w:rsidP="00E169BB">
    <w:pPr>
      <w:pStyle w:val="a5"/>
      <w:rPr>
        <w:color w:val="808080" w:themeColor="background1" w:themeShade="80"/>
      </w:rPr>
    </w:pPr>
    <w:r w:rsidRPr="00996C2F">
      <w:rPr>
        <w:color w:val="808080" w:themeColor="background1" w:themeShade="80"/>
        <w:lang w:val="en-US"/>
      </w:rPr>
      <w:t>https://assignbuster.com/the-morning/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E769" w14:textId="77777777" w:rsidR="009C2BEE" w:rsidRDefault="009C2BEE" w:rsidP="002A6A39">
      <w:pPr>
        <w:spacing w:after="0" w:line="240" w:lineRule="auto"/>
      </w:pPr>
      <w:r>
        <w:separator/>
      </w:r>
    </w:p>
  </w:footnote>
  <w:footnote w:type="continuationSeparator" w:id="0">
    <w:p w14:paraId="4BFE9ACC" w14:textId="77777777" w:rsidR="009C2BEE" w:rsidRDefault="009C2BEE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5173589"/>
      <w:docPartObj>
        <w:docPartGallery w:val="Page Numbers (Top of Page)"/>
        <w:docPartUnique/>
      </w:docPartObj>
    </w:sdtPr>
    <w:sdtEndPr/>
    <w:sdtContent>
      <w:p w14:paraId="506953E3" w14:textId="6DD2EBCF" w:rsidR="002A6A39" w:rsidRPr="00996C2F" w:rsidRDefault="007D2985" w:rsidP="00E169BB">
        <w:pPr>
          <w:pStyle w:val="a3"/>
          <w:tabs>
            <w:tab w:val="clear" w:pos="4677"/>
          </w:tabs>
          <w:jc w:val="right"/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E169BB" w:rsidRPr="00996C2F">
              <w:rPr>
                <w:color w:val="808080" w:themeColor="background1" w:themeShade="80"/>
                <w:lang w:val="en-US"/>
              </w:rPr>
              <w:t xml:space="preserve"> </w:t>
            </w:r>
            <w:r w:rsidR="00381E48">
              <w:rPr>
                <w:color w:val="808080" w:themeColor="background1" w:themeShade="80"/>
                <w:lang w:val="en-US"/>
              </w:rPr>
              <w:t>The morning.</w:t>
            </w:r>
            <w:r w:rsidR="00806A03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E169BB" w:rsidRPr="00996C2F">
              <w:rPr>
                <w:color w:val="808080" w:themeColor="background1" w:themeShade="80"/>
                <w:lang w:val="en-US"/>
              </w:rPr>
              <w:tab/>
              <w:t xml:space="preserve"> Page</w:t>
            </w:r>
          </w:sdtContent>
        </w:sdt>
        <w:r w:rsidR="00E169BB" w:rsidRPr="00996C2F">
          <w:rPr>
            <w:color w:val="808080" w:themeColor="background1" w:themeShade="80"/>
            <w:lang w:val="en-US"/>
          </w:rPr>
          <w:t xml:space="preserve"> </w:t>
        </w:r>
        <w:r w:rsidR="00EB1A69" w:rsidRPr="00996C2F">
          <w:rPr>
            <w:color w:val="808080" w:themeColor="background1" w:themeShade="80"/>
          </w:rPr>
          <w:fldChar w:fldCharType="begin"/>
        </w:r>
        <w:r w:rsidR="00EB1A69" w:rsidRPr="00996C2F">
          <w:rPr>
            <w:color w:val="808080" w:themeColor="background1" w:themeShade="80"/>
            <w:lang w:val="en-US"/>
          </w:rPr>
          <w:instrText>PAGE   \* MERGEFORMAT</w:instrText>
        </w:r>
        <w:r w:rsidR="00EB1A69" w:rsidRPr="00996C2F">
          <w:rPr>
            <w:color w:val="808080" w:themeColor="background1" w:themeShade="80"/>
          </w:rPr>
          <w:fldChar w:fldCharType="separate"/>
        </w:r>
        <w:r w:rsidR="00381E48">
          <w:rPr>
            <w:noProof/>
            <w:color w:val="808080" w:themeColor="background1" w:themeShade="80"/>
            <w:lang w:val="en-US"/>
          </w:rPr>
          <w:t>2</w:t>
        </w:r>
        <w:r w:rsidR="00EB1A69" w:rsidRPr="00996C2F">
          <w:rPr>
            <w:color w:val="808080" w:themeColor="background1" w:themeShade="80"/>
          </w:rPr>
          <w:fldChar w:fldCharType="end"/>
        </w:r>
      </w:p>
    </w:sdtContent>
  </w:sdt>
  <w:p w14:paraId="7F30CBAC" w14:textId="77777777" w:rsidR="00996C2F" w:rsidRPr="00996C2F" w:rsidRDefault="00996C2F" w:rsidP="00E169BB">
    <w:pPr>
      <w:pStyle w:val="a3"/>
      <w:tabs>
        <w:tab w:val="clear" w:pos="4677"/>
      </w:tabs>
      <w:jc w:val="right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31356"/>
    <w:rsid w:val="000455D4"/>
    <w:rsid w:val="00075597"/>
    <w:rsid w:val="001A1D1E"/>
    <w:rsid w:val="001B4565"/>
    <w:rsid w:val="001E3E3F"/>
    <w:rsid w:val="001E614A"/>
    <w:rsid w:val="002A6A39"/>
    <w:rsid w:val="00337EBC"/>
    <w:rsid w:val="00344C0C"/>
    <w:rsid w:val="003551E9"/>
    <w:rsid w:val="00381E48"/>
    <w:rsid w:val="003905D8"/>
    <w:rsid w:val="00417633"/>
    <w:rsid w:val="00452FFA"/>
    <w:rsid w:val="00457E4C"/>
    <w:rsid w:val="00474EBC"/>
    <w:rsid w:val="004C738A"/>
    <w:rsid w:val="00543A71"/>
    <w:rsid w:val="00574F18"/>
    <w:rsid w:val="00603BB6"/>
    <w:rsid w:val="00747E45"/>
    <w:rsid w:val="00763707"/>
    <w:rsid w:val="00772B8D"/>
    <w:rsid w:val="0079043A"/>
    <w:rsid w:val="007D1241"/>
    <w:rsid w:val="007D2985"/>
    <w:rsid w:val="00806A03"/>
    <w:rsid w:val="00821694"/>
    <w:rsid w:val="008447E4"/>
    <w:rsid w:val="00890F64"/>
    <w:rsid w:val="008A7B70"/>
    <w:rsid w:val="008E36DE"/>
    <w:rsid w:val="009175AB"/>
    <w:rsid w:val="0092016D"/>
    <w:rsid w:val="00990400"/>
    <w:rsid w:val="00996C2F"/>
    <w:rsid w:val="009C2BEE"/>
    <w:rsid w:val="009C3FE0"/>
    <w:rsid w:val="009F5FB5"/>
    <w:rsid w:val="00A4621F"/>
    <w:rsid w:val="00AB198B"/>
    <w:rsid w:val="00AF0D54"/>
    <w:rsid w:val="00AF142E"/>
    <w:rsid w:val="00B44E5D"/>
    <w:rsid w:val="00B962E0"/>
    <w:rsid w:val="00BB7201"/>
    <w:rsid w:val="00BF1087"/>
    <w:rsid w:val="00C74142"/>
    <w:rsid w:val="00C77A57"/>
    <w:rsid w:val="00CD6EF4"/>
    <w:rsid w:val="00D55C4D"/>
    <w:rsid w:val="00DC159C"/>
    <w:rsid w:val="00DC1EC4"/>
    <w:rsid w:val="00E169BB"/>
    <w:rsid w:val="00E4237D"/>
    <w:rsid w:val="00E576FF"/>
    <w:rsid w:val="00EB1A69"/>
    <w:rsid w:val="00F047BB"/>
    <w:rsid w:val="00F04E1E"/>
    <w:rsid w:val="00F13A03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busines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A07-4AA1-4D9F-8F34-989F0A9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morning.</vt:lpstr>
    </vt:vector>
  </TitlesOfParts>
  <Company>AssignBuster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morning.</dc:title>
  <dc:subject>Business;</dc:subject>
  <dc:creator>AssignBuster</dc:creator>
  <cp:keywords/>
  <dc:description>And we get the opportunity to go to college for free.</dc:description>
  <cp:lastModifiedBy>AssignBuster</cp:lastModifiedBy>
  <cp:revision>4</cp:revision>
  <dcterms:created xsi:type="dcterms:W3CDTF">2021-10-14T07:19:00Z</dcterms:created>
  <dcterms:modified xsi:type="dcterms:W3CDTF">2021-11-11T13:16:00Z</dcterms:modified>
  <cp:category>Business;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