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Intro to computer science chapter 5and6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The . mobi TLD used by sites that are optimized for mobile devices. True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world-wide database of domain names corresponding IP addresses is called the Doman Name System. True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Servers that host part of the Domain Name System are called domain name servers, or DNS servers. True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File-sharing sites like Youtube and Flickr let you post and share photos, music, and other media. True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Sites that let you access your email account from public computers like the ones in the library are called file-sharing sites. False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Some sites on the internet have the same IP address. False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banner adAn advertisement that is typically embedded at the top of a Web page.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animationDisplaying a sequence of still images to create illusion of motion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helper applicationSoftware that you need to download , such as an add-on, a plug-in , or a player.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vectorGraphics that uses mathematical formulas instead of pixels and maintain the same quality on all screens.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scriptA series of program instructions embedded directly into HTML code for a web page , used to make a Web page interactive.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Web MasterThis person can manually submit a URL to a search engine.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meta keywordsThese are descriptive data and words entered into the header section of a Web page when it's created.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hitsA search engine returns a list of these, which are links to Web Pages that match your search criteria.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search sitesA Web site like www. google. com that is designed specifically to help you find information on the Web.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search engineA Web crawler, an indexer, a database, and a query processor are all componets of this.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Dictionary. comExample of Web app referred to as online reference software.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cloud, onlineWords that refer to storage on the 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One DriveA host site that provides Microsoft Office Web apps and cloud storage.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productivity appsWeb apps help you accomplish specific tasks such as creating a document or prsnetation.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Google EarthA mapping application that might require you to download additional software.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Private browsingMode for surfing the Web without leaving history, temporary Internet files, or cookies.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pharmingHacking a server to re-route traffic to a fake Web site to obtain your personal information.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historyThe list of Web pages your browser maintains of Web visits during a specific period of time.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microbrowserUsed to access Web pages on your mobile computing device, and specially designed for small screens.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cookieSmall text file that a Web page stores on your computer to iindentify you.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World Wide WebA collection of millions of Websites.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Web siteA collection of related Web pages connected by hyperlinks.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MosiacThe first graphical Web Browser released in 1993.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Web PageA Hypertext Markup language (HTML) document.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Text messagingAnother term for Short Message Service(SMS), messages less than 160 charcters sent via cellular network.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virus protectionSoftware that scans incoming messages and programs to protect your computer.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disk defragmenterReorganizes the data on a magnetic hard drive so that you can access files more quickly.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adwareDisplays unsolicited advertisements in banners or pop-up windows.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Recycle BinNot emptying this lets files remain on your computer and take up space.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disk cleanup utilityRemoves unused files like temporary internet files from your hard drive.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sleevesUsed to store DVD backup discs to protect from scratches and dirt.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paperStore this in a dry area, humidity can cause it to stick and then jam during printing.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solid stateDrivers that have no moving parts and are less likely to be damaged by dirt and impact, but still cared for.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alcohol and waterCleaning product specifically meant for computer screens.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memory cardsStored in their cases when not in digital cameras.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airKeep a can of compressed ___ near your work area, and use it to clean dust off your keyboard or pointing device.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powerYou can avoid data loss by installing an uninterruptible______ supply (UPS) to prevent power loss to your computer in the event of a power outage.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surge suppressorTo prevent power fluctuations from damaging electronic componets, you should always use a _______ with your computer.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magnets_______will affect the data on older storage technology such as floppy disks, but are no danger to newer systems that yse solid- state technology.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coolBecause electronics need to stay _______ computers have built-in systems to keep computers from overheating.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Desktop ComputerComputing hardware that is not very portable, but highly functional, perhaps used by a graphic designer creating a logo using complex graphics software, printer, and digital camera add-ons.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Operating systemPlatform that coordinates the functions of various hardware components and determines the types and brands of application software you can use.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PeripheralDevices that can be attached to a computer to extend the computer's functionality, such as adding printing or video capabilities.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LaptopComputing devices that is highly functional and portable, likely to be used by a traveling salesperson who constantly needs to update a database after client visits.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Convertible computersDevice with a detachable keyboard that can convert to a tablet for mobility.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Your computer should be password protected. True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cloud storage, you can retrieve your data anytime from anywhere in the world. True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Firewalls inspect data transmitted between a computer and external recipients to prevent unsolicited data exchanges. True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is no way to track your smartphone once it is lost. False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thief must physically steal your computer to gain access to its files and data. False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Your best protection aginst losing your data is to backup your files to your hard drive. False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Make sure the paper tray has paper before sending documents to print. DO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Use compressed air to remove dust and other particles from your keyboard. DO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Check to see that your computer and devices are plugged in. DO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Run the Optimize Drivers feature to maximize free space on your hard drive. DO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Call a technician right away if your computer doesn't start. DON'T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Turn off your router or modem before connecting to the Internet. DON'T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ONINTRO TO COMPUTER SCIENCE CHAPTER 5&amp; 6 SPECIFICALLY FOR YOUFOR ONLY$13. 90/PAGEOrder NowTags: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Digital Camera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Microsoft Office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283"/>
        <w:ind w:start="707" w:hanging="283"/>
        <w:jc w:val="start"/>
        <w:rPr/>
      </w:pPr>
      <w:r>
        <w:rPr/>
        <w:t xml:space="preserve">Smartphone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https://assignbuster.com/intro-to-computer-science-chapter-56/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Intro to computer science chapter 5and6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intro-to-computer-science-chapter-5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Intro to computer science chapter 5and6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computer science chapter 5and6</dc:title>
  <dc:subject>Others;</dc:subject>
  <dc:creator>AssignBuster</dc:creator>
  <cp:keywords/>
  <dc:description>Private browsingMode for surfing the Web without leaving history, temporary Internet files, or cookies.pharmingHacking a server to re-route traffic to...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