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Process essay sample will give you a clue how to make your work an excellent one</w:t>
        </w:r>
      </w:hyperlink>
      <w:bookmarkEnd w:id="0"/>
    </w:p>
    <w:p>
      <w:r>
        <w:br w:type="page"/>
      </w:r>
    </w:p>
    <w:p>
      <w:pPr>
        <w:pStyle w:val="Heading3"/>
        <w:bidi w:val="0"/>
        <w:spacing w:before="140" w:after="120"/>
        <w:jc w:val="start"/>
        <w:rPr/>
      </w:pPr>
      <w:r>
        <w:rPr/>
        <w:t xml:space="preserve">Process Essay Sample Will Give You a Clue How to Make Your Work an Excellent One </w:t>
      </w:r>
    </w:p>
    <w:p>
      <w:pPr>
        <w:pStyle w:val="TextBody"/>
        <w:bidi w:val="0"/>
        <w:spacing w:before="0" w:after="283"/>
        <w:jc w:val="start"/>
        <w:rPr/>
      </w:pPr>
      <w:r>
        <w:rPr/>
        <w:t xml:space="preserve">Try to Use Our Tips in Writing Your Academic Essay </w:t>
      </w:r>
    </w:p>
    <w:p>
      <w:pPr>
        <w:pStyle w:val="TextBody"/>
        <w:bidi w:val="0"/>
        <w:spacing w:before="0" w:after="283"/>
        <w:jc w:val="start"/>
        <w:rPr/>
      </w:pPr>
      <w:r>
        <w:rPr/>
        <w:t xml:space="preserve">Process essays are academic essay type that should clarify the sequence of actions that should be done to complete definite task. Such kind of essay involves the absolute understanding in the subject to be talked about. You would never effectively explain the issues that you are not acquainted with. Essay needs a skill, especially when you want to make a procedure or process essay writing. So, when you need to advance your work, process essay sample may well be brought into play. </w:t>
      </w:r>
    </w:p>
    <w:p>
      <w:pPr>
        <w:pStyle w:val="TextBody"/>
        <w:bidi w:val="0"/>
        <w:spacing w:before="0" w:after="283"/>
        <w:jc w:val="start"/>
        <w:rPr/>
      </w:pPr>
      <w:r>
        <w:rPr/>
        <w:t xml:space="preserve">Actually, preparing an essay can be an engaging duty. It lets you try to express your point of view and attitude to the problem. Moreover, it may let a writer demonstrate his writing talent, or express his position. Argumentative essay gives the author a chance to speak their arguments; writing is a good method to state your position. It may be curing and inspirational. And on the contrary, writing may also be an instructive dilemma that makes the students feel weighed down and helpless. In this case, the essay examples that are presented by essay websites might truly be considered useful in helping the learners to improve their writing skills. </w:t>
      </w:r>
    </w:p>
    <w:p>
      <w:pPr>
        <w:pStyle w:val="TextBody"/>
        <w:bidi w:val="0"/>
        <w:spacing w:before="0" w:after="283"/>
        <w:jc w:val="start"/>
        <w:rPr/>
      </w:pPr>
      <w:r>
        <w:rPr/>
        <w:t xml:space="preserve">In contrast, not all of essays samples may be supposed as first rate-some have awful qualities and are not actually helpful at all. That’s why, it is essential for the learners to see the difference and to develop to be more critical as well. In the same way, knowledge of supreme essays will really expand one’s skill. When you continually read exceptional written works, you will surely be acquainted with the notion of a true quality. </w:t>
      </w:r>
    </w:p>
    <w:p>
      <w:pPr>
        <w:pStyle w:val="TextBody"/>
        <w:bidi w:val="0"/>
        <w:spacing w:before="0" w:after="283"/>
        <w:jc w:val="start"/>
        <w:rPr/>
      </w:pPr>
      <w:r>
        <w:rPr/>
        <w:t xml:space="preserve">Process essay sample can be said to be high-quality when: </w:t>
      </w:r>
    </w:p>
    <w:p>
      <w:pPr>
        <w:pStyle w:val="TextBody"/>
        <w:numPr>
          <w:ilvl w:val="0"/>
          <w:numId w:val="1"/>
        </w:numPr>
        <w:tabs>
          <w:tab w:val="clear" w:pos="1134"/>
          <w:tab w:val="left" w:pos="707" w:leader="none"/>
        </w:tabs>
        <w:bidi w:val="0"/>
        <w:spacing w:before="0" w:after="0"/>
        <w:ind w:start="707" w:hanging="283"/>
        <w:jc w:val="start"/>
        <w:rPr/>
      </w:pPr>
      <w:r>
        <w:rPr/>
        <w:t xml:space="preserve">It gives full instruction. That is to say when the writer fails to plainly sort the basic steps to complete the task, the written work possibly will not be considered as fine. </w:t>
      </w:r>
    </w:p>
    <w:p>
      <w:pPr>
        <w:pStyle w:val="TextBody"/>
        <w:numPr>
          <w:ilvl w:val="0"/>
          <w:numId w:val="1"/>
        </w:numPr>
        <w:tabs>
          <w:tab w:val="clear" w:pos="1134"/>
          <w:tab w:val="left" w:pos="707" w:leader="none"/>
        </w:tabs>
        <w:bidi w:val="0"/>
        <w:spacing w:before="0" w:after="0"/>
        <w:ind w:start="707" w:hanging="283"/>
        <w:jc w:val="start"/>
        <w:rPr/>
      </w:pPr>
      <w:r>
        <w:rPr/>
        <w:t xml:space="preserve">It has precautions to stay away from accidents. Most essays aim to complete some plan, sketch, research that can effect in a trouble when chaotically done. </w:t>
      </w:r>
    </w:p>
    <w:p>
      <w:pPr>
        <w:pStyle w:val="TextBody"/>
        <w:numPr>
          <w:ilvl w:val="0"/>
          <w:numId w:val="1"/>
        </w:numPr>
        <w:tabs>
          <w:tab w:val="clear" w:pos="1134"/>
          <w:tab w:val="left" w:pos="707" w:leader="none"/>
        </w:tabs>
        <w:bidi w:val="0"/>
        <w:spacing w:before="0" w:after="0"/>
        <w:ind w:start="707" w:hanging="283"/>
        <w:jc w:val="start"/>
        <w:rPr/>
      </w:pPr>
      <w:r>
        <w:rPr/>
        <w:t xml:space="preserve">It has re-establishment or clarification ideas. There are actions that cannot possibly be prevented. In such case, it may assist offering some other solutions. A process essay that has statements may truthfully be considered as useful. </w:t>
      </w:r>
    </w:p>
    <w:p>
      <w:pPr>
        <w:pStyle w:val="TextBody"/>
        <w:numPr>
          <w:ilvl w:val="0"/>
          <w:numId w:val="1"/>
        </w:numPr>
        <w:tabs>
          <w:tab w:val="clear" w:pos="1134"/>
          <w:tab w:val="left" w:pos="707" w:leader="none"/>
        </w:tabs>
        <w:bidi w:val="0"/>
        <w:spacing w:before="0" w:after="0"/>
        <w:ind w:start="707" w:hanging="283"/>
        <w:jc w:val="start"/>
        <w:rPr/>
      </w:pPr>
      <w:r>
        <w:rPr/>
        <w:t xml:space="preserve">It has exact dimensions, when necessary. It can really help to obtain exact results. Finally it becomes essential in tests and methods. If you will be preparing a training essay, aim to be more exact, see whether it is a centimeter or meter, foot or miles. </w:t>
      </w:r>
    </w:p>
    <w:p>
      <w:pPr>
        <w:pStyle w:val="TextBody"/>
        <w:numPr>
          <w:ilvl w:val="0"/>
          <w:numId w:val="1"/>
        </w:numPr>
        <w:tabs>
          <w:tab w:val="clear" w:pos="1134"/>
          <w:tab w:val="left" w:pos="707" w:leader="none"/>
        </w:tabs>
        <w:bidi w:val="0"/>
        <w:ind w:start="707" w:hanging="283"/>
        <w:jc w:val="start"/>
        <w:rPr/>
      </w:pPr>
      <w:r>
        <w:rPr/>
        <w:t xml:space="preserve">Don’t waver to call for a process essay examples here. We always guarantee different types of academic essays and essay format, working to provide you with the best grades. So order essay here and have it soon with the best quality. </w:t>
      </w:r>
    </w:p>
    <w:p>
      <w:pPr>
        <w:pStyle w:val="Heading3"/>
        <w:bidi w:val="0"/>
        <w:jc w:val="start"/>
        <w:rPr/>
      </w:pPr>
      <w:r>
        <w:rPr/>
        <w:t xml:space="preserve">Planning a Research Paper In Accordance With a Correct Research Methodology Format </w:t>
      </w:r>
    </w:p>
    <w:p>
      <w:pPr>
        <w:pStyle w:val="TextBody"/>
        <w:bidi w:val="0"/>
        <w:spacing w:before="0" w:after="283"/>
        <w:jc w:val="start"/>
        <w:rPr/>
      </w:pPr>
      <w:r>
        <w:rPr/>
        <w:t xml:space="preserve">Writing a Good Academic Essay Requires a Profound Knowledge of Writing Format, Offered Further. </w:t>
      </w:r>
    </w:p>
    <w:p>
      <w:pPr>
        <w:pStyle w:val="TextBody"/>
        <w:bidi w:val="0"/>
        <w:spacing w:before="0" w:after="283"/>
        <w:jc w:val="start"/>
        <w:rPr/>
      </w:pPr>
      <w:r>
        <w:rPr/>
        <w:t xml:space="preserve">Preparing research paper is one of the most complex sides of writing academic essay on the whole as it requires some tough work, a careful thoroughly research work on the selected topic, attention and enthusiasm. All these features together with a right essay format model come together to shape a high-quality research work. A thesis paper usually takes in a paper cover page, a summary, foreword to research paper, a body itself and an ending. Research methodology format is a central and vital part of any work of this type. It is the part that manages the arrangement of all the techniques implemented to collect information and how the concrete study has been accomplished by the author. So it is necessary that one is aware of the research methodology format properly so as to make an ideal research paper. </w:t>
      </w:r>
    </w:p>
    <w:p>
      <w:pPr>
        <w:pStyle w:val="TextBody"/>
        <w:bidi w:val="0"/>
        <w:spacing w:before="0" w:after="283"/>
        <w:jc w:val="start"/>
        <w:rPr/>
      </w:pPr>
      <w:r>
        <w:rPr/>
        <w:t xml:space="preserve">Research methodology format comprises parts that contain design examples, data compilation, system of information gathering and lastly the study of the data composed and the right explanation of the analyzed information </w:t>
      </w:r>
    </w:p>
    <w:p>
      <w:pPr>
        <w:pStyle w:val="TextBody"/>
        <w:numPr>
          <w:ilvl w:val="0"/>
          <w:numId w:val="3"/>
        </w:numPr>
        <w:tabs>
          <w:tab w:val="clear" w:pos="1134"/>
          <w:tab w:val="left" w:pos="707" w:leader="none"/>
        </w:tabs>
        <w:bidi w:val="0"/>
        <w:spacing w:before="0" w:after="0"/>
        <w:ind w:start="707" w:hanging="283"/>
        <w:jc w:val="start"/>
        <w:rPr/>
      </w:pPr>
      <w:r>
        <w:rPr/>
        <w:t xml:space="preserve">Design examples is the procedure used for classifying the samples accessible and may be either prospect sampling or non prospect sampling. There are a range of ways to do it and depends on the author’s preference or what the theme requires. </w:t>
      </w:r>
    </w:p>
    <w:p>
      <w:pPr>
        <w:pStyle w:val="TextBody"/>
        <w:numPr>
          <w:ilvl w:val="0"/>
          <w:numId w:val="3"/>
        </w:numPr>
        <w:tabs>
          <w:tab w:val="clear" w:pos="1134"/>
          <w:tab w:val="left" w:pos="707" w:leader="none"/>
        </w:tabs>
        <w:bidi w:val="0"/>
        <w:spacing w:before="0" w:after="0"/>
        <w:ind w:start="707" w:hanging="283"/>
        <w:jc w:val="start"/>
        <w:rPr/>
      </w:pPr>
      <w:r>
        <w:rPr/>
        <w:t xml:space="preserve">After that there will be the gathering of information and the techniques used to get together it. Information can be collected by means of direct examination or experimentation and besides using survey. Direct examination or experimentation gives information that is available and may be applied to confirm some issues or hypotheses in the work. Review may be accomplished by presenting discussions, providing opinion polls and even by the use of examination. </w:t>
      </w:r>
    </w:p>
    <w:p>
      <w:pPr>
        <w:pStyle w:val="TextBody"/>
        <w:numPr>
          <w:ilvl w:val="0"/>
          <w:numId w:val="3"/>
        </w:numPr>
        <w:tabs>
          <w:tab w:val="clear" w:pos="1134"/>
          <w:tab w:val="left" w:pos="707" w:leader="none"/>
        </w:tabs>
        <w:bidi w:val="0"/>
        <w:spacing w:before="0" w:after="0"/>
        <w:ind w:start="707" w:hanging="283"/>
        <w:jc w:val="start"/>
        <w:rPr/>
      </w:pPr>
      <w:r>
        <w:rPr/>
        <w:t xml:space="preserve">After gathering all the needed information within the restrictions of a given time the investigator will be required to sit down and consider all the data and information composed and properly understand them. The study of facts can be completed by a range of ways like explanatory data, ANOVA or analysis of variations. </w:t>
      </w:r>
    </w:p>
    <w:p>
      <w:pPr>
        <w:pStyle w:val="TextBody"/>
        <w:numPr>
          <w:ilvl w:val="0"/>
          <w:numId w:val="3"/>
        </w:numPr>
        <w:tabs>
          <w:tab w:val="clear" w:pos="1134"/>
          <w:tab w:val="left" w:pos="707" w:leader="none"/>
        </w:tabs>
        <w:bidi w:val="0"/>
        <w:ind w:start="707" w:hanging="283"/>
        <w:jc w:val="start"/>
        <w:rPr/>
      </w:pPr>
      <w:r>
        <w:rPr/>
        <w:t xml:space="preserve">The whole process after that should be written in the accurate chain and in a reasonable manner and offered to the audience so that the person who will read it could get the whole image of what the investigator has made to obtain the desired outcome and come to definite conclusions. </w:t>
      </w:r>
    </w:p>
    <w:p>
      <w:pPr>
        <w:pStyle w:val="TextBody"/>
        <w:bidi w:val="0"/>
        <w:jc w:val="start"/>
        <w:rPr/>
      </w:pPr>
      <w:r>
        <w:rPr/>
        <w:t xml:space="preserve">Consequently preparing a research paper going after the right research methodology format is not a simple mission and some external assist is often needed and better if accepted. Sure you can search in a range of essay topics and writing samples to find a suggestion how research papers are made. On the other hand, if you still are stuck and not sure how to prepare some kind of academic essays, then rather than worrying about it you can just order essay here and not to be concerned with it. </w:t>
      </w:r>
    </w:p>
    <w:p>
      <w:pPr>
        <w:pStyle w:val="Heading3"/>
        <w:bidi w:val="0"/>
        <w:jc w:val="start"/>
        <w:rPr/>
      </w:pPr>
      <w:r>
        <w:rPr/>
        <w:t xml:space="preserve">Use Our Sample of Reference to Be Sure to Write an Excellent Academic Work </w:t>
      </w:r>
    </w:p>
    <w:p>
      <w:pPr>
        <w:pStyle w:val="TextBody"/>
        <w:bidi w:val="0"/>
        <w:spacing w:before="0" w:after="283"/>
        <w:jc w:val="start"/>
        <w:rPr/>
      </w:pPr>
      <w:r>
        <w:rPr/>
        <w:t xml:space="preserve">Writing a Good Research Paper Demands a Perfect Knowledge of Such Nuances as Sample of Reference Preparing </w:t>
      </w:r>
    </w:p>
    <w:p>
      <w:pPr>
        <w:pStyle w:val="TextBody"/>
        <w:bidi w:val="0"/>
        <w:spacing w:before="0" w:after="283"/>
        <w:jc w:val="start"/>
        <w:rPr/>
      </w:pPr>
      <w:r>
        <w:rPr/>
        <w:t xml:space="preserve">Sample of reference and correct citing is a very important part of writing an essay or any other kind of research paper writing. Actually every type of academic writing requires that the author is responsive to and is familiar with the proper essay format and the related model of referencing. Any high-quality research paper will engage thoroughly study and analysis on the selected topic. A careful research work will provide facts and some of straight quotations from any additional analogous works to sustain his own manner of argumenting and show his position on the declared notion statement. Lack of such facts will only demonstrate that the theme has not been studied in a proper way. Consequently it becomes crucial for the author to gather as much related information as possible and offer direct quotations when needed. Direct quotations make it obligatory to provide references at the last sheet of the work to stay away from accuses of copying. There are definite set and typical models to give quotations that differ from the paper format. Therefore it is not simple to study the system and rules of the different forms of formatting all at once. One should study it in the course of time-consuming practice. Another excellent method to do it is to experience different model of references that are presented in books or on the internet. </w:t>
      </w:r>
    </w:p>
    <w:p>
      <w:pPr>
        <w:pStyle w:val="TextBody"/>
        <w:bidi w:val="0"/>
        <w:spacing w:before="0" w:after="283"/>
        <w:jc w:val="start"/>
        <w:rPr/>
      </w:pPr>
      <w:r>
        <w:rPr/>
        <w:t xml:space="preserve">Looking through such examples can train the learners the basics of quotating and how to get on with it. Glancing through essay samples and prompts make stronger the core of writing and therefore it is kind of support for the learner to improve his scores, as while studying them the student gets more practice and grows to be well prepared in the different features of essay referencing and how to make it right. As quotations and references are rather a principal part of writing an academic essay consequently it is desirable that the author makes as many samples as he can to evade any errors. </w:t>
      </w:r>
    </w:p>
    <w:p>
      <w:pPr>
        <w:pStyle w:val="TextBody"/>
        <w:bidi w:val="0"/>
        <w:spacing w:before="0" w:after="283"/>
        <w:jc w:val="start"/>
        <w:rPr/>
      </w:pPr>
      <w:r>
        <w:rPr/>
        <w:t xml:space="preserve">Quoting a work is one of the most significant things in preparing an essay. Having no correct sample of reference your work is not only unfinished but will surely bear facts of copying which is a rather serious offence. Consequently you should be very cautious about quotation references. That’s why it would be desirable to look though a number of samples of reference to learn and ensure how quotations are written. We always have different types of custom essay and they all are of high quality. Besides you can check them out at your own leisure. If you are still not certain enough, then you can buy essay or order a work on any of diverse research paper topics we offer. </w:t>
      </w:r>
    </w:p>
    <w:p>
      <w:pPr>
        <w:pStyle w:val="Heading3"/>
        <w:bidi w:val="0"/>
        <w:jc w:val="start"/>
        <w:rPr/>
      </w:pPr>
      <w:r>
        <w:rPr/>
        <w:t xml:space="preserve">Choosing Suitable and Successful Sociology Paper Topics </w:t>
      </w:r>
    </w:p>
    <w:p>
      <w:pPr>
        <w:pStyle w:val="TextBody"/>
        <w:bidi w:val="0"/>
        <w:spacing w:before="0" w:after="283"/>
        <w:jc w:val="start"/>
        <w:rPr/>
      </w:pPr>
      <w:r>
        <w:rPr/>
        <w:t xml:space="preserve">-Find Out How to Select Right Topic for Your Paper on Sociology </w:t>
      </w:r>
    </w:p>
    <w:p>
      <w:pPr>
        <w:pStyle w:val="TextBody"/>
        <w:bidi w:val="0"/>
        <w:spacing w:before="0" w:after="283"/>
        <w:jc w:val="start"/>
        <w:rPr/>
      </w:pPr>
      <w:r>
        <w:rPr/>
        <w:t xml:space="preserve">Sociology is defined by some people as the learning of person’s social behavior, particularly the study of the beginning, culture, society, and growth of human society or it can also be identified as an investigation of a societal part as a self-contained body. So, sociology is a gigantic and a very exciting subject and choosing right sociology paper topics is a very important moment in your academic life. </w:t>
      </w:r>
    </w:p>
    <w:p>
      <w:pPr>
        <w:pStyle w:val="TextBody"/>
        <w:bidi w:val="0"/>
        <w:spacing w:before="0" w:after="283"/>
        <w:jc w:val="start"/>
        <w:rPr/>
      </w:pPr>
      <w:r>
        <w:rPr/>
        <w:t xml:space="preserve">When you are searching the topics, make a careful study and a deep investigation and make use of research ideas if you are looking for suitable topics. The themes that you select should be a theme of significance and people must be filled with interest when they look into the subject that they have chosen for the paper or any other type of writing. </w:t>
      </w:r>
    </w:p>
    <w:p>
      <w:pPr>
        <w:pStyle w:val="TextBody"/>
        <w:bidi w:val="0"/>
        <w:spacing w:before="0" w:after="283"/>
        <w:jc w:val="start"/>
        <w:rPr/>
      </w:pPr>
      <w:r>
        <w:rPr/>
        <w:t xml:space="preserve">Consequently the sociology paper topics that you will select should be dissimilar and interesting to read for the audience. Sociology is a big theme which is very attractive to research upon and write about. </w:t>
      </w:r>
    </w:p>
    <w:p>
      <w:pPr>
        <w:pStyle w:val="TextBody"/>
        <w:bidi w:val="0"/>
        <w:spacing w:before="0" w:after="283"/>
        <w:jc w:val="start"/>
        <w:rPr/>
      </w:pPr>
      <w:r>
        <w:rPr/>
        <w:t xml:space="preserve">The human being has all the time been key topic to the subject for sociology because it is about the social order and the group of different people in the diversity of social life. In addition sociologists are continually concerned with the dilemma of the ending of the biological life and the start of other social form in the shape of person personality. It is usually agreed that the current particular interest in the sociology of the human has developed owing to some major causes: </w:t>
      </w:r>
    </w:p>
    <w:p>
      <w:pPr>
        <w:pStyle w:val="TextBody"/>
        <w:numPr>
          <w:ilvl w:val="0"/>
          <w:numId w:val="4"/>
        </w:numPr>
        <w:tabs>
          <w:tab w:val="clear" w:pos="1134"/>
          <w:tab w:val="left" w:pos="707" w:leader="none"/>
        </w:tabs>
        <w:bidi w:val="0"/>
        <w:spacing w:before="0" w:after="0"/>
        <w:ind w:start="707" w:hanging="283"/>
        <w:jc w:val="start"/>
        <w:rPr/>
      </w:pPr>
      <w:r>
        <w:rPr/>
        <w:t xml:space="preserve">Up-to-dateness and a human. </w:t>
      </w:r>
    </w:p>
    <w:p>
      <w:pPr>
        <w:pStyle w:val="TextBody"/>
        <w:numPr>
          <w:ilvl w:val="0"/>
          <w:numId w:val="4"/>
        </w:numPr>
        <w:tabs>
          <w:tab w:val="clear" w:pos="1134"/>
          <w:tab w:val="left" w:pos="707" w:leader="none"/>
        </w:tabs>
        <w:bidi w:val="0"/>
        <w:spacing w:before="0" w:after="0"/>
        <w:ind w:start="707" w:hanging="283"/>
        <w:jc w:val="start"/>
        <w:rPr/>
      </w:pPr>
      <w:r>
        <w:rPr/>
        <w:t xml:space="preserve">The society and a human. </w:t>
      </w:r>
    </w:p>
    <w:p>
      <w:pPr>
        <w:pStyle w:val="TextBody"/>
        <w:numPr>
          <w:ilvl w:val="0"/>
          <w:numId w:val="4"/>
        </w:numPr>
        <w:tabs>
          <w:tab w:val="clear" w:pos="1134"/>
          <w:tab w:val="left" w:pos="707" w:leader="none"/>
        </w:tabs>
        <w:bidi w:val="0"/>
        <w:spacing w:before="0" w:after="0"/>
        <w:ind w:start="707" w:hanging="283"/>
        <w:jc w:val="start"/>
        <w:rPr/>
      </w:pPr>
      <w:r>
        <w:rPr/>
        <w:t xml:space="preserve">It shows what sociology is about as a subject. </w:t>
      </w:r>
    </w:p>
    <w:p>
      <w:pPr>
        <w:pStyle w:val="TextBody"/>
        <w:numPr>
          <w:ilvl w:val="0"/>
          <w:numId w:val="4"/>
        </w:numPr>
        <w:tabs>
          <w:tab w:val="clear" w:pos="1134"/>
          <w:tab w:val="left" w:pos="707" w:leader="none"/>
        </w:tabs>
        <w:bidi w:val="0"/>
        <w:ind w:start="707" w:hanging="283"/>
        <w:jc w:val="start"/>
        <w:rPr/>
      </w:pPr>
      <w:r>
        <w:rPr/>
        <w:t xml:space="preserve">There are some attractive sociology papers themes on sociology: </w:t>
      </w:r>
    </w:p>
    <w:p>
      <w:pPr>
        <w:pStyle w:val="TextBody"/>
        <w:numPr>
          <w:ilvl w:val="0"/>
          <w:numId w:val="4"/>
        </w:numPr>
        <w:tabs>
          <w:tab w:val="clear" w:pos="1134"/>
          <w:tab w:val="left" w:pos="707" w:leader="none"/>
        </w:tabs>
        <w:bidi w:val="0"/>
        <w:spacing w:before="0" w:after="0"/>
        <w:ind w:start="707" w:hanging="283"/>
        <w:jc w:val="start"/>
        <w:rPr/>
      </w:pPr>
      <w:r>
        <w:rPr/>
        <w:t xml:space="preserve">The Theory of Culture. </w:t>
      </w:r>
    </w:p>
    <w:p>
      <w:pPr>
        <w:pStyle w:val="TextBody"/>
        <w:numPr>
          <w:ilvl w:val="0"/>
          <w:numId w:val="4"/>
        </w:numPr>
        <w:tabs>
          <w:tab w:val="clear" w:pos="1134"/>
          <w:tab w:val="left" w:pos="707" w:leader="none"/>
        </w:tabs>
        <w:bidi w:val="0"/>
        <w:spacing w:before="0" w:after="0"/>
        <w:ind w:start="707" w:hanging="283"/>
        <w:jc w:val="start"/>
        <w:rPr/>
      </w:pPr>
      <w:r>
        <w:rPr/>
        <w:t xml:space="preserve">The Theory of Exchange. </w:t>
      </w:r>
    </w:p>
    <w:p>
      <w:pPr>
        <w:pStyle w:val="TextBody"/>
        <w:numPr>
          <w:ilvl w:val="0"/>
          <w:numId w:val="4"/>
        </w:numPr>
        <w:tabs>
          <w:tab w:val="clear" w:pos="1134"/>
          <w:tab w:val="left" w:pos="707" w:leader="none"/>
        </w:tabs>
        <w:bidi w:val="0"/>
        <w:spacing w:before="0" w:after="0"/>
        <w:ind w:start="707" w:hanging="283"/>
        <w:jc w:val="start"/>
        <w:rPr/>
      </w:pPr>
      <w:r>
        <w:rPr/>
        <w:t xml:space="preserve">The Theory of Feminists. </w:t>
      </w:r>
    </w:p>
    <w:p>
      <w:pPr>
        <w:pStyle w:val="TextBody"/>
        <w:numPr>
          <w:ilvl w:val="0"/>
          <w:numId w:val="4"/>
        </w:numPr>
        <w:tabs>
          <w:tab w:val="clear" w:pos="1134"/>
          <w:tab w:val="left" w:pos="707" w:leader="none"/>
        </w:tabs>
        <w:bidi w:val="0"/>
        <w:spacing w:before="0" w:after="0"/>
        <w:ind w:start="707" w:hanging="283"/>
        <w:jc w:val="start"/>
        <w:rPr/>
      </w:pPr>
      <w:r>
        <w:rPr/>
        <w:t xml:space="preserve">The Theory of a Conflict. </w:t>
      </w:r>
    </w:p>
    <w:p>
      <w:pPr>
        <w:pStyle w:val="TextBody"/>
        <w:numPr>
          <w:ilvl w:val="0"/>
          <w:numId w:val="4"/>
        </w:numPr>
        <w:tabs>
          <w:tab w:val="clear" w:pos="1134"/>
          <w:tab w:val="left" w:pos="707" w:leader="none"/>
        </w:tabs>
        <w:bidi w:val="0"/>
        <w:spacing w:before="0" w:after="0"/>
        <w:ind w:start="707" w:hanging="283"/>
        <w:jc w:val="start"/>
        <w:rPr/>
      </w:pPr>
      <w:r>
        <w:rPr/>
        <w:t xml:space="preserve">The Basics of Marxism. </w:t>
      </w:r>
    </w:p>
    <w:p>
      <w:pPr>
        <w:pStyle w:val="TextBody"/>
        <w:numPr>
          <w:ilvl w:val="0"/>
          <w:numId w:val="4"/>
        </w:numPr>
        <w:tabs>
          <w:tab w:val="clear" w:pos="1134"/>
          <w:tab w:val="left" w:pos="707" w:leader="none"/>
        </w:tabs>
        <w:bidi w:val="0"/>
        <w:spacing w:before="0" w:after="0"/>
        <w:ind w:start="707" w:hanging="283"/>
        <w:jc w:val="start"/>
        <w:rPr/>
      </w:pPr>
      <w:r>
        <w:rPr/>
        <w:t xml:space="preserve">The Structural Functionalism. </w:t>
      </w:r>
    </w:p>
    <w:p>
      <w:pPr>
        <w:pStyle w:val="TextBody"/>
        <w:numPr>
          <w:ilvl w:val="0"/>
          <w:numId w:val="4"/>
        </w:numPr>
        <w:tabs>
          <w:tab w:val="clear" w:pos="1134"/>
          <w:tab w:val="left" w:pos="707" w:leader="none"/>
        </w:tabs>
        <w:bidi w:val="0"/>
        <w:spacing w:before="0" w:after="0"/>
        <w:ind w:start="707" w:hanging="283"/>
        <w:jc w:val="start"/>
        <w:rPr/>
      </w:pPr>
      <w:r>
        <w:rPr/>
        <w:t xml:space="preserve">The Interactions of the Symbols. </w:t>
      </w:r>
    </w:p>
    <w:p>
      <w:pPr>
        <w:pStyle w:val="TextBody"/>
        <w:numPr>
          <w:ilvl w:val="0"/>
          <w:numId w:val="4"/>
        </w:numPr>
        <w:tabs>
          <w:tab w:val="clear" w:pos="1134"/>
          <w:tab w:val="left" w:pos="707" w:leader="none"/>
        </w:tabs>
        <w:bidi w:val="0"/>
        <w:spacing w:before="0" w:after="0"/>
        <w:ind w:start="707" w:hanging="283"/>
        <w:jc w:val="start"/>
        <w:rPr/>
      </w:pPr>
      <w:r>
        <w:rPr/>
        <w:t xml:space="preserve">The Theory of a System. </w:t>
      </w:r>
    </w:p>
    <w:p>
      <w:pPr>
        <w:pStyle w:val="TextBody"/>
        <w:numPr>
          <w:ilvl w:val="0"/>
          <w:numId w:val="4"/>
        </w:numPr>
        <w:tabs>
          <w:tab w:val="clear" w:pos="1134"/>
          <w:tab w:val="left" w:pos="707" w:leader="none"/>
        </w:tabs>
        <w:bidi w:val="0"/>
        <w:spacing w:before="0" w:after="0"/>
        <w:ind w:start="707" w:hanging="283"/>
        <w:jc w:val="start"/>
        <w:rPr/>
      </w:pPr>
      <w:r>
        <w:rPr/>
        <w:t xml:space="preserve">The Methodology of Ethnology. </w:t>
      </w:r>
    </w:p>
    <w:p>
      <w:pPr>
        <w:pStyle w:val="TextBody"/>
        <w:numPr>
          <w:ilvl w:val="0"/>
          <w:numId w:val="4"/>
        </w:numPr>
        <w:tabs>
          <w:tab w:val="clear" w:pos="1134"/>
          <w:tab w:val="left" w:pos="707" w:leader="none"/>
        </w:tabs>
        <w:bidi w:val="0"/>
        <w:ind w:start="707" w:hanging="283"/>
        <w:jc w:val="start"/>
        <w:rPr/>
      </w:pPr>
      <w:r>
        <w:rPr/>
        <w:t xml:space="preserve">It is some of the theories that are made use of in sociology. They are usually applied for diverse aims in the issue. Some of them can be easily done in the shape of discussion essay as these hypotheses are unfamiliar to many people. You can make a variety of appealing sociology paper themes from these points. Your paper may also include what the topic is all about, what is meant under the matter, the investigation relating to the theme etc can also be useful for your research papers. If you need some more sociology paper topics ideas, then you can research on the topic to get some additional information and more exciting themes for the sociology. And in case you are in a doubt for some reasons, you can always order any kind of custom essay here! We can always offer you interesting research ideas, diverse types of essay formats and so on. </w:t>
      </w:r>
    </w:p>
    <w:p>
      <w:pPr>
        <w:pStyle w:val="Heading3"/>
        <w:bidi w:val="0"/>
        <w:jc w:val="start"/>
        <w:rPr/>
      </w:pPr>
      <w:r>
        <w:rPr/>
        <w:t xml:space="preserve">Preparing the Ground for Writing a Technology Essay </w:t>
      </w:r>
    </w:p>
    <w:p>
      <w:pPr>
        <w:pStyle w:val="TextBody"/>
        <w:bidi w:val="0"/>
        <w:spacing w:before="0" w:after="283"/>
        <w:jc w:val="start"/>
        <w:rPr/>
      </w:pPr>
      <w:r>
        <w:rPr/>
        <w:t xml:space="preserve">Keeping in Mind Some of Our Useful Advice You’ll Be Able to Prepare an Outstanding Technology Essay </w:t>
      </w:r>
    </w:p>
    <w:p>
      <w:pPr>
        <w:pStyle w:val="TextBody"/>
        <w:bidi w:val="0"/>
        <w:spacing w:before="0" w:after="283"/>
        <w:jc w:val="start"/>
        <w:rPr/>
      </w:pPr>
      <w:r>
        <w:rPr/>
        <w:t xml:space="preserve">The technology essay repeats mostly the arrangement and the main rules of an average essay with some things of its own. </w:t>
      </w:r>
    </w:p>
    <w:p>
      <w:pPr>
        <w:pStyle w:val="TextBody"/>
        <w:bidi w:val="0"/>
        <w:spacing w:before="0" w:after="283"/>
        <w:jc w:val="start"/>
        <w:rPr/>
      </w:pPr>
      <w:r>
        <w:rPr/>
        <w:t xml:space="preserve">Let’s learn the process of preparing the technology essay in a real case. We’ll propose your topic is something like “ Impact of Technology on Today’s Society “. The aim of your work is to explain and talk about complex relations among technology and society. You should make clear how some exacting technology problems have an influence on people. You can illustrate freely the impact on any area of recent time that your technology has influenced mainly. </w:t>
      </w:r>
    </w:p>
    <w:p>
      <w:pPr>
        <w:pStyle w:val="TextBody"/>
        <w:bidi w:val="0"/>
        <w:spacing w:before="0" w:after="283"/>
        <w:jc w:val="start"/>
        <w:rPr/>
      </w:pPr>
      <w:r>
        <w:rPr/>
        <w:t xml:space="preserve">As no other research paper technology essay needs accuracy, clarity and uniformity in presenting the thoughts. </w:t>
      </w:r>
    </w:p>
    <w:p>
      <w:pPr>
        <w:pStyle w:val="TextBody"/>
        <w:bidi w:val="0"/>
        <w:spacing w:before="0" w:after="283"/>
        <w:jc w:val="start"/>
        <w:rPr/>
      </w:pPr>
      <w:r>
        <w:rPr/>
        <w:t xml:space="preserve">For your theme you must choose the technology that truly interests you. However you don’t have to select something too novel or complex. </w:t>
      </w:r>
    </w:p>
    <w:p>
      <w:pPr>
        <w:pStyle w:val="TextBody"/>
        <w:bidi w:val="0"/>
        <w:spacing w:before="0" w:after="283"/>
        <w:jc w:val="start"/>
        <w:rPr/>
      </w:pPr>
      <w:r>
        <w:rPr/>
        <w:t xml:space="preserve">Gather some related data (using as a minimum 4 resources). Keep in mind, that you always can make use of internet and libraries. At this moment in time you may perhaps wish to curtail your theme, if you have collected too much relevant information. And on the contrary if you have too little appropriate facts on the elected area of study, make your theme more universal. </w:t>
      </w:r>
    </w:p>
    <w:p>
      <w:pPr>
        <w:pStyle w:val="TextBody"/>
        <w:bidi w:val="0"/>
        <w:spacing w:before="0" w:after="283"/>
        <w:jc w:val="start"/>
        <w:rPr/>
      </w:pPr>
      <w:r>
        <w:rPr/>
        <w:t xml:space="preserve">The major necessity to the informational sources is their trustworthiness. Take in your work only newest facts that contain true data up to this day. Don’t trust in out-of-date writing. </w:t>
      </w:r>
    </w:p>
    <w:p>
      <w:pPr>
        <w:pStyle w:val="TextBody"/>
        <w:bidi w:val="0"/>
        <w:spacing w:before="0" w:after="283"/>
        <w:jc w:val="start"/>
        <w:rPr/>
      </w:pPr>
      <w:r>
        <w:rPr/>
        <w:t xml:space="preserve">Essay involves not only making the text, but helpful and considerate reading too. As you are looking through the resources you have composed, take out the most significant information for your work. </w:t>
      </w:r>
    </w:p>
    <w:p>
      <w:pPr>
        <w:pStyle w:val="TextBody"/>
        <w:bidi w:val="0"/>
        <w:spacing w:before="0" w:after="283"/>
        <w:jc w:val="start"/>
        <w:rPr/>
      </w:pPr>
      <w:r>
        <w:rPr/>
        <w:t xml:space="preserve">And finally there comes writing as it is. Make the first sketch of your work, taking into account the subsequent information: </w:t>
      </w:r>
    </w:p>
    <w:p>
      <w:pPr>
        <w:pStyle w:val="TextBody"/>
        <w:numPr>
          <w:ilvl w:val="0"/>
          <w:numId w:val="5"/>
        </w:numPr>
        <w:tabs>
          <w:tab w:val="clear" w:pos="1134"/>
          <w:tab w:val="left" w:pos="707" w:leader="none"/>
        </w:tabs>
        <w:bidi w:val="0"/>
        <w:spacing w:before="0" w:after="0"/>
        <w:ind w:start="707" w:hanging="283"/>
        <w:jc w:val="start"/>
        <w:rPr/>
      </w:pPr>
      <w:r>
        <w:rPr/>
        <w:t xml:space="preserve">The foreword should comprise a well-built theory, which you will expand in the course of your work. </w:t>
      </w:r>
    </w:p>
    <w:p>
      <w:pPr>
        <w:pStyle w:val="TextBody"/>
        <w:numPr>
          <w:ilvl w:val="0"/>
          <w:numId w:val="5"/>
        </w:numPr>
        <w:tabs>
          <w:tab w:val="clear" w:pos="1134"/>
          <w:tab w:val="left" w:pos="707" w:leader="none"/>
        </w:tabs>
        <w:bidi w:val="0"/>
        <w:spacing w:before="0" w:after="0"/>
        <w:ind w:start="707" w:hanging="283"/>
        <w:jc w:val="start"/>
        <w:rPr/>
      </w:pPr>
      <w:r>
        <w:rPr/>
        <w:t xml:space="preserve">Present some proof for each statement that you formulate. </w:t>
      </w:r>
    </w:p>
    <w:p>
      <w:pPr>
        <w:pStyle w:val="TextBody"/>
        <w:numPr>
          <w:ilvl w:val="0"/>
          <w:numId w:val="5"/>
        </w:numPr>
        <w:tabs>
          <w:tab w:val="clear" w:pos="1134"/>
          <w:tab w:val="left" w:pos="707" w:leader="none"/>
        </w:tabs>
        <w:bidi w:val="0"/>
        <w:spacing w:before="0" w:after="0"/>
        <w:ind w:start="707" w:hanging="283"/>
        <w:jc w:val="start"/>
        <w:rPr/>
      </w:pPr>
      <w:r>
        <w:rPr/>
        <w:t xml:space="preserve">Submit an application of specific technology language properly. </w:t>
      </w:r>
    </w:p>
    <w:p>
      <w:pPr>
        <w:pStyle w:val="TextBody"/>
        <w:numPr>
          <w:ilvl w:val="0"/>
          <w:numId w:val="5"/>
        </w:numPr>
        <w:tabs>
          <w:tab w:val="clear" w:pos="1134"/>
          <w:tab w:val="left" w:pos="707" w:leader="none"/>
        </w:tabs>
        <w:bidi w:val="0"/>
        <w:spacing w:before="0" w:after="0"/>
        <w:ind w:start="707" w:hanging="283"/>
        <w:jc w:val="start"/>
        <w:rPr/>
      </w:pPr>
      <w:r>
        <w:rPr/>
        <w:t xml:space="preserve">By no means fail to quote the resources you applied in your work. </w:t>
      </w:r>
    </w:p>
    <w:p>
      <w:pPr>
        <w:pStyle w:val="TextBody"/>
        <w:numPr>
          <w:ilvl w:val="0"/>
          <w:numId w:val="5"/>
        </w:numPr>
        <w:tabs>
          <w:tab w:val="clear" w:pos="1134"/>
          <w:tab w:val="left" w:pos="707" w:leader="none"/>
        </w:tabs>
        <w:bidi w:val="0"/>
        <w:ind w:start="707" w:hanging="283"/>
        <w:jc w:val="start"/>
        <w:rPr/>
      </w:pPr>
      <w:r>
        <w:rPr/>
        <w:t xml:space="preserve">The ending repeats the main points of your work. It should enclose a influential phrase, reflecting the key thought of the whole work. </w:t>
      </w:r>
    </w:p>
    <w:p>
      <w:pPr>
        <w:pStyle w:val="TextBody"/>
        <w:bidi w:val="0"/>
        <w:jc w:val="start"/>
        <w:rPr/>
      </w:pPr>
      <w:r>
        <w:rPr/>
        <w:t xml:space="preserve">Your first sketch requires review and editing. You can offer your work to someone else who is familiar in the theme of your work. Their commentary will aid you to formulate your work in more rational, balanced and grammatically right way. </w:t>
      </w:r>
    </w:p>
    <w:p>
      <w:pPr>
        <w:pStyle w:val="TextBody"/>
        <w:bidi w:val="0"/>
        <w:spacing w:before="0" w:after="283"/>
        <w:jc w:val="start"/>
        <w:rPr/>
      </w:pPr>
      <w:r>
        <w:rPr/>
        <w:t xml:space="preserve">Bearing in mind these simple advice you’ll surely be competent enough to compose a nice technology essay on any given topic. Still, if you want to be sure in the excellent result of your work you can simply buy essay here choosing any types of essays on a number of interesting research ideas. </w:t>
      </w:r>
    </w:p>
    <w:p>
      <w:pPr>
        <w:pStyle w:val="Heading3"/>
        <w:bidi w:val="0"/>
        <w:jc w:val="start"/>
        <w:rPr/>
      </w:pPr>
      <w:r>
        <w:rPr/>
        <w:t xml:space="preserve">The Master Essay Writing Can Be an Enjoyable Experience </w:t>
      </w:r>
    </w:p>
    <w:p>
      <w:pPr>
        <w:pStyle w:val="TextBody"/>
        <w:bidi w:val="0"/>
        <w:spacing w:before="0" w:after="283"/>
        <w:jc w:val="start"/>
        <w:rPr/>
      </w:pPr>
      <w:r>
        <w:rPr/>
        <w:t xml:space="preserve">Read Our Tips of Preparing a Master Essay and Get Ready to Accomplish This Task Very Well </w:t>
      </w:r>
    </w:p>
    <w:p>
      <w:pPr>
        <w:pStyle w:val="TextBody"/>
        <w:bidi w:val="0"/>
        <w:spacing w:before="0" w:after="283"/>
        <w:jc w:val="start"/>
        <w:rPr/>
      </w:pPr>
      <w:r>
        <w:rPr/>
        <w:t xml:space="preserve">Making for a Master level is a specific doings. It is “ non-natural” in that sense that it is modified to a very particular aim, like lawful drafting or even poems. Its only other environment is in the sheets of educational journals. The majority of the grand works of writing, history, beliefs, and most authorized reports would not probably exceed in Master essay writing. </w:t>
      </w:r>
    </w:p>
    <w:p>
      <w:pPr>
        <w:pStyle w:val="TextBody"/>
        <w:bidi w:val="0"/>
        <w:spacing w:before="0" w:after="283"/>
        <w:jc w:val="start"/>
        <w:rPr/>
      </w:pPr>
      <w:r>
        <w:rPr/>
        <w:t xml:space="preserve">The Master Essay usually takes about 5-10 pages. This work will not be topic to an oral protection or an examination, but will be read by any associate of the Department as well as by the essay controller. Its arrangement should keep to the guidelines given by your study institution. </w:t>
      </w:r>
    </w:p>
    <w:p>
      <w:pPr>
        <w:pStyle w:val="TextBody"/>
        <w:bidi w:val="0"/>
        <w:spacing w:before="0" w:after="283"/>
        <w:jc w:val="start"/>
        <w:rPr/>
      </w:pPr>
      <w:r>
        <w:rPr/>
        <w:t xml:space="preserve">Usually towards the end of the Winter Term the learner should present a proposal for his Master Essay. This application must be no more than 2 pages in length, representing the theme or dilemma to be coped with and the approach to resolve it. An example bibliography is to be given as well. The application should have the agreement of your essay controller till it is approved to the graduate planner. Some extra reader will be determined together by the controller and graduate planner. With the intention of giving the needed time to the Master Essay learners are sturdily advised not to bring unfinished assignments from the Autumn or Winter Terms of study. </w:t>
      </w:r>
    </w:p>
    <w:p>
      <w:pPr>
        <w:pStyle w:val="TextBody"/>
        <w:bidi w:val="0"/>
        <w:spacing w:before="0" w:after="283"/>
        <w:jc w:val="start"/>
        <w:rPr/>
      </w:pPr>
      <w:r>
        <w:rPr/>
        <w:t xml:space="preserve">The Master Essay should be an investigation work shoeing proper proficiency in the submission of hypothetical and practical approaches. The Master Essay can be developed from one of the earlier essay from one of the learner’s classes. It can be made on the basis of main study, or it can be an interpretive work based on less important resources. Anyway, high-quality analysis and text are wanted. </w:t>
      </w:r>
    </w:p>
    <w:p>
      <w:pPr>
        <w:pStyle w:val="TextBody"/>
        <w:bidi w:val="0"/>
        <w:spacing w:before="0" w:after="283"/>
        <w:jc w:val="start"/>
        <w:rPr/>
      </w:pPr>
      <w:r>
        <w:rPr/>
        <w:t xml:space="preserve">The learner, controller, graduate planner, and additional person who will read your essay will enlarge a plan for the completion of such work, choosing a time for its final defense. With the aim of completing the essay within a year, as it is required, the 8th of August is the final date to do the work, once studied and accepted by the controller, in the hands of the extra person who reads. This person will state about the work within 14 days of getting it. This information will succeed, not pass, or advise slight alterations to the essay. After getting the support of your Master Essay, you will supply two copies of the accurate text to be clear, one duplicate for the Department and the other replica for the controller. Any extra copies of the master essay can be at the author’s expense. </w:t>
      </w:r>
    </w:p>
    <w:p>
      <w:pPr>
        <w:pStyle w:val="TextBody"/>
        <w:bidi w:val="0"/>
        <w:spacing w:before="0" w:after="283"/>
        <w:jc w:val="start"/>
        <w:rPr/>
      </w:pPr>
      <w:r>
        <w:rPr/>
        <w:t xml:space="preserve">Our essay writers are always eager to help you in obtaining the bet grade for your master essay. Here you can always choose between countless academic essays on different topics. Our online essays are available all the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https://assignbuster.com/process-essay-sample-will-give-you-a-clue-how-to-make-your-work-an-excellent-one/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Process essay sample will give you a clu...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1"/>
    <w:lvlOverride w:ilvl="0">
      <w:startOverride w:val="1"/>
    </w:lvlOverride>
  </w:num>
  <w:num w:numId="4">
    <w:abstractNumId w:val="2"/>
  </w:num>
  <w:num w:numId="5">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cess-essay-sample-will-give-you-a-clue-how-to-make-your-work-an-excellent-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Process essay sample will give you a clue how to make your work an excellent one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essay sample will give you a clue how to make your work an excellent one</dc:title>
  <dc:subject>Others;</dc:subject>
  <dc:creator>AssignBuster</dc:creator>
  <cp:keywords/>
  <dc:description>The whole process after that should be written in the accurate chain and in a reasonable manner and offered to the audience so that the person who wil...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