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World geography</w:t>
        </w:r>
      </w:hyperlink>
      <w:bookmarkEnd w:id="0"/>
    </w:p>
    <w:p>
      <w:r>
        <w:br w:type="page"/>
      </w:r>
    </w:p>
    <w:p>
      <w:pPr>
        <w:pStyle w:val="TextBody"/>
        <w:bidi w:val="0"/>
        <w:spacing w:before="0" w:after="283"/>
        <w:jc w:val="start"/>
        <w:rPr/>
      </w:pPr>
      <w:r>
        <w:rPr/>
        <w:t xml:space="preserve">World Geography Many think geography is boring; only an assortment of charts, maps, and dry information to learn. But is it really so? I will tell them Geography is an important subject to learn and learning can be fun too. </w:t>
        <w:br/>
        <w:t xml:space="preserve">Kids of today will have to face lots of competitions not only on home ground but on strange soil too. Better to be savvy about the culture, history, custom and people of other lands of the world. The knowledge of Geography will make us smarter and more confident. To enhance the interest and curiosity of the students here are a few interesting variety of websites that I have picked from the Internet. Here is the list. </w:t>
        <w:br/>
        <w:t xml:space="preserve">1. http://www. learner. org/resources/series85 </w:t>
        <w:br/>
        <w:t xml:space="preserve">Launched by Annenberg Foundation this site provides information on People, Places and Change. A useful resource for high school and college students. </w:t>
        <w:br/>
        <w:br/>
        <w:t xml:space="preserve">2. http://retanet. unm. edu/multimedia. shtml </w:t>
        <w:br/>
        <w:t xml:space="preserve">Provides images and materials on Latin America </w:t>
        <w:br/>
        <w:t xml:space="preserve">3. http://www. mnsu. edu/emuseum/prehistory/latinamerica/geography/index. shtml </w:t>
        <w:br/>
        <w:t xml:space="preserve">Biocultural areas of Latin America </w:t>
        <w:br/>
        <w:br/>
        <w:t xml:space="preserve">4. http://www. sheppardsoftware. com/Asian_Geography. html </w:t>
        <w:br/>
        <w:t xml:space="preserve">Learn while you have fun. This is a website that lets the young play games and pick many new things, through quizzes, to make them aware of their surroundings. Cartography, Countries, Capitals, Animals, and the Aquatic world, all take shape in their minds. </w:t>
        <w:br/>
        <w:br/>
        <w:br/>
        <w:t xml:space="preserve">5. http://www. geographic. org </w:t>
        <w:br/>
        <w:t xml:space="preserve">Information on Country codes, Airport codes, Flags, Maps etc. </w:t>
        <w:br/>
        <w:br/>
        <w:br/>
        <w:t xml:space="preserve">6. http://earthquake. usgs. gov </w:t>
        <w:br/>
        <w:t xml:space="preserve">Monitors earthquakes both in the USA and other countries. Informs on the latest earthquakes. Provides earthquake ideas for kids and resources for high school and college level students too. </w:t>
        <w:br/>
        <w:t xml:space="preserve">7. http://serc. carleton. edu/NAGT Workshops/visualization/collections/tsunami. html </w:t>
        <w:br/>
        <w:t xml:space="preserve">This site teaches geosciences with animated images of tsunami, hurricane, and glaciations. Moreover there are things like, creation of waterfalls, difference between weather and climate. The site has good database on visualized geohazards. The website has been created by Carleton University. </w:t>
        <w:br/>
        <w:t xml:space="preserve">8. http://www. postcards. org </w:t>
        <w:br/>
        <w:t xml:space="preserve">This site is home to world geography e-cards. </w:t>
        <w:br/>
        <w:br/>
        <w:t xml:space="preserve">9. Www. YouTube. com/watch? v= YSLxUksMjTo </w:t>
        <w:br/>
        <w:t xml:space="preserve">You Tube- Wonders of Earth. Geographical wonders shot by creative minds. Some interesting videos are A. Wonder by celtcyke, B. 30 Days of Earth Shots by Earthshots, C. Natural Wonders by rgouandiris, D. Beautiful Existence by Seiromem, Seven Wonders of the Ancient World by kash959 </w:t>
        <w:br/>
        <w:t xml:space="preserve">10. http://www. syvum. com/squizzes/geography </w:t>
        <w:br/>
        <w:t xml:space="preserve">This is an online quiz activity to encourage knowledge on geographical facts. Facts about Monuments, Rivers, Countries are learnt through quiz activities and games.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https://assignbuster.com/world-geography/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World geography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orld-geogra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World geography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geography</dc:title>
  <dc:subject>Others;</dc:subject>
  <dc:creator>AssignBuster</dc:creator>
  <cp:keywords/>
  <dc:description>To enhance the interest and curiosity of the students here are a few interesting variety of websites that I have picked from the Internet.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