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"https://assignbuster.com/city-of-houston/"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City of houston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city of Houston was founded in 1836 and was named after former General Sam Houston. It’s the fourth largest city in the country and the biggest city in Texas, although it is not the capital city. It is home to more than two million people according to the 2010 U. S. </w:t>
      </w:r>
    </w:p>
    <w:p>
      <w:pPr>
        <w:pStyle w:val="TextBody"/>
        <w:bidi w:val="0"/>
        <w:spacing w:before="0" w:after="283"/>
        <w:jc w:val="start"/>
        <w:rPr/>
      </w:pPr>
      <w:r>
        <w:rPr/>
        <w:t xml:space="preserve">Census. This city is known for its musical culture. Some of the artists from the Houston area include DJ Screw, Big Moe, Big HAWK, UGK, Beyonce, Z-RO, and many others from all types of genres. Some musicians from Houston are even at the top of the charts this year, while others are deceased legends. Houston is also home to many sports teams including The Texans, the Rockets, the Astros, the Dynamo, and even former NFL team – the Oilers. </w:t>
      </w:r>
    </w:p>
    <w:p>
      <w:pPr>
        <w:pStyle w:val="TextBody"/>
        <w:bidi w:val="0"/>
        <w:spacing w:before="0" w:after="283"/>
        <w:jc w:val="start"/>
        <w:rPr/>
      </w:pPr>
      <w:r>
        <w:rPr/>
        <w:t xml:space="preserve">There is a professional sports team for every sport in Houston except for NHL. These teams have been through a lot throught the past decade and are expected to be going for many more years. These teams have played in many arenas like the Reliant Stadium and the Astrodome, which is soon to be tore down. Besides sports and music, there are many activities available in Houston such as arts and theatre, opera, and art. Houston is also home of NASA’s Johnson Space Center. There are many opportunities available all around for everyone. </w:t>
      </w:r>
    </w:p>
    <w:p>
      <w:pPr>
        <w:pStyle w:val="TextBody"/>
        <w:bidi w:val="0"/>
        <w:spacing w:before="0" w:after="283"/>
        <w:jc w:val="start"/>
        <w:rPr/>
      </w:pPr>
      <w:r>
        <w:rPr/>
        <w:t xml:space="preserve">Houston is an all-around great city that has many options available. The crime is not bad, and the weather can get crazy at times, but the History behind Houston, Texas is great. Houston is home to many celebrities and visitors, but it can also make a great home for the average person. So if you know anyone that wants to move to another city, recommend Houston. You won’t let them down.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https://assignbuster.com/city-of-houston/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City of houston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City of houston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houston</dc:title>
  <dc:subject>Business;</dc:subject>
  <dc:creator>AssignBuster</dc:creator>
  <cp:keywords/>
  <dc:description>Houston is home to many celebrities and visitors, but it can also make a great home for the average person.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