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Creative writing</w:t>
        </w:r>
      </w:hyperlink>
      <w:bookmarkEnd w:id="0"/>
    </w:p>
    <w:p>
      <w:r>
        <w:br w:type="page"/>
      </w:r>
    </w:p>
    <w:p>
      <w:pPr>
        <w:pStyle w:val="TextBody"/>
        <w:bidi w:val="0"/>
        <w:jc w:val="start"/>
        <w:rPr/>
      </w:pPr>
      <w:r>
        <w:rPr/>
        <w:t xml:space="preserve">Mortal Kombat the greatest fighting tournament to ever exist, homage to the greatest fighters of all ancient Asia. </w:t>
      </w:r>
    </w:p>
    <w:p>
      <w:pPr>
        <w:pStyle w:val="TextBody"/>
        <w:bidi w:val="0"/>
        <w:spacing w:before="0" w:after="283"/>
        <w:jc w:val="start"/>
        <w:rPr/>
      </w:pPr>
      <w:r>
        <w:rPr/>
        <w:t xml:space="preserve">By winning Mortal Kombat, the champion will be given the chance to claim the throne of the Sixth Elder among the present Five Elders. The current Five Elders rule the entire continent of Asia and host the Mortal Kombat tournament every forty years, the Five Elders??™ charisma and reward of winning the tournament attracts the deadliest of fighters, the strong, the wise, the honourable, the courageous, and even the power-seeking epitome of the word coldblooded…Li Zhen Fan. </w:t>
      </w:r>
    </w:p>
    <w:p>
      <w:pPr>
        <w:pStyle w:val="TextBody"/>
        <w:bidi w:val="0"/>
        <w:spacing w:before="0" w:after="283"/>
        <w:jc w:val="start"/>
        <w:rPr/>
      </w:pPr>
      <w:r>
        <w:rPr/>
        <w:t xml:space="preserve">Li Zhen Fan is a Korean grandmaster of the martial art Taekwondo. Li is infamous for his lust for power, behaviour and unpredictability. Li was always aware of Mortal Kombat, he trained his entire life just so he can participate and win the tournament and join his mentors the Five Elders to rule Asia the way he sees fit. Li and his brother by bond, Jun Fan was also a worthy and prideful participant for the tournament. Jun was a Japanese teacher of the martial art Shotokan Karate. Jun Fan was a very honourable man, inferior but honourable when compared to Li Zhen Fan. </w:t>
      </w:r>
    </w:p>
    <w:p>
      <w:pPr>
        <w:pStyle w:val="TextBody"/>
        <w:bidi w:val="0"/>
        <w:spacing w:before="0" w:after="283"/>
        <w:jc w:val="start"/>
        <w:rPr/>
      </w:pPr>
      <w:r>
        <w:rPr/>
        <w:t xml:space="preserve">The tournament begins. After tremendous amounts of desperate blood being spilled for the ultimate reward Mortal Kombat offers, Li and Jun??™s hard training paid off as they overpowered every opponent they were matched up against. What they did not take notice of was that the outcome of their victories led to the facing off and tragedy of their brotherly friendship. The final fight will determine and deem the winning fighter the Sixth Elder of ancient Asia. </w:t>
      </w:r>
    </w:p>
    <w:p>
      <w:pPr>
        <w:pStyle w:val="TextBody"/>
        <w:bidi w:val="0"/>
        <w:spacing w:before="0" w:after="283"/>
        <w:jc w:val="start"/>
        <w:rPr/>
      </w:pPr>
      <w:r>
        <w:rPr/>
        <w:t xml:space="preserve">Jun Fan felt uncertain at first when he was to face his brother by bond Li, but to Li Zhen Fan it was nothing, Li Zhen Fan knew no bounds to what he truly wanted…ultimate power. </w:t>
      </w:r>
    </w:p>
    <w:p>
      <w:pPr>
        <w:pStyle w:val="TextBody"/>
        <w:bidi w:val="0"/>
        <w:spacing w:before="0" w:after="283"/>
        <w:jc w:val="start"/>
        <w:rPr/>
      </w:pPr>
      <w:r>
        <w:rPr/>
        <w:t xml:space="preserve">Jun Fan stepped forward in the final fight between himself and Li. Li looked at him in such a way which showed his merciless pain and determination. Jun Fan was aware of Li??™s determination to win the tournament and claim his rightfully earned position as the Sixth Elder. What Li Zhen Fan lacked to notice due to his enraged state was that the Five Elders rule was corrupt and even more savage than Li Zhen Fan himself. The final fight starts. Li drew first blood by immediately fly kicking Jun to the ground. Jun knowing that he had no chance against Li because of his determination and lifetime ambition, laid there giving up his life to eventually bring Li??™s ambition to a reality. </w:t>
      </w:r>
    </w:p>
    <w:p>
      <w:pPr>
        <w:pStyle w:val="TextBody"/>
        <w:bidi w:val="0"/>
        <w:spacing w:before="0" w:after="283"/>
        <w:jc w:val="start"/>
        <w:rPr/>
      </w:pPr>
      <w:r>
        <w:rPr/>
        <w:t xml:space="preserve">Li walked slowly towards Jun as he clearly stated that he is willing to do whatever to win. Jun gave off an insisting manner towards Li to finish him off. Li dumbfounded picked up Jun by the neck and started to slowly choke him. </w:t>
      </w:r>
    </w:p>
    <w:p>
      <w:pPr>
        <w:pStyle w:val="TextBody"/>
        <w:bidi w:val="0"/>
        <w:spacing w:before="0" w:after="283"/>
        <w:jc w:val="start"/>
        <w:rPr/>
      </w:pPr>
      <w:r>
        <w:rPr/>
        <w:t xml:space="preserve">Inside, Li was feeling hesitant, he suddenly felt a feeling of sadness, ultimately realising to achieve his ambition he must go through the process of killing his one and only friend and brother. Li let go as Jun fell to the floor helplessly. Angrily, the Five Elders demanded Li to finish of Jun, Li could not… </w:t>
      </w:r>
    </w:p>
    <w:p>
      <w:pPr>
        <w:pStyle w:val="TextBody"/>
        <w:bidi w:val="0"/>
        <w:spacing w:before="0" w:after="283"/>
        <w:jc w:val="start"/>
        <w:rPr/>
      </w:pPr>
      <w:r>
        <w:rPr/>
        <w:t xml:space="preserve">The leader of the Elders approached Li in disappointment and immediately beheaded Jun Fan right in front of him. Li could not withstand the monstrosity, the slaughter of his brother. Cold wind blew past Jun??™s body as a tearful Li Zhen Fan stood blankness. The Elder reached into his sleeve and picked out a scroll deeming Li??™s acceptance as the Sixth Elder. </w:t>
      </w:r>
    </w:p>
    <w:p>
      <w:pPr>
        <w:pStyle w:val="TextBody"/>
        <w:bidi w:val="0"/>
        <w:spacing w:before="0" w:after="283"/>
        <w:jc w:val="start"/>
        <w:rPr/>
      </w:pPr>
      <w:r>
        <w:rPr/>
        <w:t xml:space="preserve">Li looked at the scroll as if he was deciding something. A super enraged Li gave a terrifying scowl at the Elder and stabbed the scroll into the Elders eye and without delay back kicked him off the arena battleground falling several feet off the Wushi Temple home of the Five Elders. The four other Elders without hesitance rushed towards Li Zhen Fan as he fought them off endlessly with the notion of Jun??™s gruesome death in mind. With all Li??™s might, he leaped several feet into the air and slammed his empowering fist into the ground instantly breaking the arena platform which hurled the remaining Elders to plummet to their death. Li Zhen Fan slowly approached the edge of the platform and took a deep breath as he overlooked the beauty of ancient Asia and its now free of corrupt rulers, smiling in satisfaction in knowing what he has done is right.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https://assignbuster.com/creative-writing-creative-essay-samples-2/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Creative writing</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reative-writing-creative-essay-samples-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Creative writing</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Creative writing</dc:title>
  <dc:subject>Others;</dc:subject>
  <dc:creator>AssignBuster</dc:creator>
  <cp:keywords/>
  <dc:description>The current Five Elders rule the entire continent of Asia and host the Mortal Kombat tournament every forty years, the Five Elders? charisma and rewar...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