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"https://assignbuster.com/gender-and-intuition-do-women-really-have-better-intuition/"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Gender and intuition: do women really have better intuition?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jc w:val="start"/>
        <w:rPr/>
      </w:pPr>
      <w:r>
        <w:rPr/>
        <w:t xml:space="preserve">Ladies and men has unquestionably unique root, they don’t have same instinct however they are in a similar circumstance. Ladies are normally accepted to have more grounded instinct than men (which is the reason we call it ladies’ instinct, and not men’s instinct), but rather this tendency is frequently underestimated in our rationale based society. As ladies, we are educated at an early age to overlook our instinct, and trust in the shrewdness of others. We’re likewise prone to be condemned for being excessively delicate, excessively passionate, excessively emotional, and excessively nonsensical when we’re working off of our instinct. This consistent blast of feedback can cloud our judgment and make us question ourselves, and our senses. </w:t>
      </w:r>
    </w:p>
    <w:p>
      <w:pPr>
        <w:pStyle w:val="TextBody"/>
        <w:bidi w:val="0"/>
        <w:spacing w:before="0" w:after="283"/>
        <w:jc w:val="start"/>
        <w:rPr/>
      </w:pPr>
      <w:r>
        <w:rPr/>
        <w:t xml:space="preserve">Essentially, scientists have discovered that albeit the two people have the limit with respect to instinct, ladies have more grounded instinct on the grounds that our brains are hardwired for it. For example, one examination I discovered utilized MRI outputs to think about male and female cerebrum availability and found that the run of the mill male mind is neurologically wired to be more consistent, and in this manner is more viable at connecting discernment with activity. The female mind, then again, has more neural associations and is more effective, which improves ladies at translating social wonders, including meaningful gestures. </w:t>
      </w:r>
    </w:p>
    <w:p>
      <w:pPr>
        <w:pStyle w:val="TextBody"/>
        <w:bidi w:val="0"/>
        <w:spacing w:before="0" w:after="283"/>
        <w:jc w:val="start"/>
        <w:rPr/>
      </w:pPr>
      <w:r>
        <w:rPr/>
        <w:t xml:space="preserve">At the end of the day, men are hardwired to be more legitimate and ladies are hardwired to be more instinctive. Men additionally have higher spatial knowledge and ladies are better at enormous picture considering (likewise, for what it’s worth, men truly are better at perusing maps, yet ladies are better at performing various tasks). Maybe this is the reason for a considerable length of time, knowledge offices, for example, the CIA, have realized that ladies improve spies on the grounds that their elevated instinct enables them to perceive individual and social examples that are not as unmistakable to men. </w:t>
      </w:r>
    </w:p>
    <w:p>
      <w:pPr>
        <w:pStyle w:val="TextBody"/>
        <w:bidi w:val="0"/>
        <w:spacing w:before="0" w:after="283"/>
        <w:jc w:val="start"/>
        <w:rPr/>
      </w:pPr>
      <w:r>
        <w:rPr/>
        <w:t xml:space="preserve">Female government operatives are regularly commended for having an “ additional reception apparatus,” for having better relationship building abilities, for being better at perusing non-verbal communication and for all the more effectively grabbing on expressive gestures. Ladies are just as equipped for legitimate thinking as men, and men are fit for having great instinct. Be that as it may, male and female brains are wired in an unexpected way, and that is definitely not an awful thing. </w:t>
      </w:r>
    </w:p>
    <w:p>
      <w:pPr>
        <w:pStyle w:val="TextBody"/>
        <w:bidi w:val="0"/>
        <w:spacing w:before="0" w:after="283"/>
        <w:jc w:val="start"/>
        <w:rPr/>
      </w:pPr>
      <w:r>
        <w:rPr/>
        <w:t xml:space="preserve">What is awful however is that for a considerable length of time ladies’ common tendencies have been reliably debased by society, supporting rather a more consistent (i. e., more male) way to deal with basic leadership. We’ve been educated since the beginning that instinct is a weaker type of thinking than its ‘ more dependable’ cousin, rationale. Also, accordingly, ladies tend to underestimate their regular tendencies — their more instinctive natures, their passionate knowledge, and their more comprehensive way to deal with critical thinking. People mind are built in various way which lead them to have distinctive measure of capacity to have instinct. Clearly men are not ready to have great instinct contrasted with ladies and furthermore ladies aren’t be more legitimate than men since men are more created in that field. </w:t>
      </w:r>
    </w:p>
    <w:p>
      <w:pPr>
        <w:pStyle w:val="TextBody"/>
        <w:bidi w:val="0"/>
        <w:spacing w:before="0" w:after="283"/>
        <w:jc w:val="start"/>
        <w:rPr/>
      </w:pPr>
      <w:r>
        <w:rPr/>
        <w:t xml:space="preserve">Obviously, men doesn’t hundred percent comprehend when ladies discusses their instinct since they imagine that doesn’t fit with their coherent state of mind. Anyway neither one of the ones has question yet they are productively/gainfully utilized in various sort of circumstance.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https://assignbuster.com/gender-and-intuition-do-women-really-have-better-intuition/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Gender and intuition: do women really ha...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Gender and intuition: do women really have better intuition?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and intuition: do women really have better intuition?</dc:title>
  <dc:subject>Sociology;</dc:subject>
  <dc:creator>AssignBuster</dc:creator>
  <cp:keywords/>
  <dc:description>At the end of the day, men are hardwired to be more legitimate and ladies are hardwired to be more instinctive.</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