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"https://assignbuster.com/media-criticism-paper/"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Media criticism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jc w:val="start"/>
        <w:rPr/>
      </w:pPr>
      <w:r>
        <w:rPr/>
        <w:t xml:space="preserve">When he first was signed to his record label and released his debut single, I will admit I was not a huge fan Of his. But as he got older, along with me, and hismusicstarted becoming more mainstream, and relatable it was hard not to love him as an artist, plus he got much easier to look at. My love for him peaked in the fall of 201 2 when my best friend and I attended his concert in Portland. It was impossible not to fall in love with him, after spending 3 hours listening to Justine serenade us with songs varying from all four of his albums out at the current time. </w:t>
      </w:r>
    </w:p>
    <w:p>
      <w:pPr>
        <w:pStyle w:val="TextBody"/>
        <w:bidi w:val="0"/>
        <w:spacing w:before="0" w:after="283"/>
        <w:jc w:val="start"/>
        <w:rPr/>
      </w:pPr>
      <w:r>
        <w:rPr/>
        <w:t xml:space="preserve">Since then he has released and acoustic version of his ever popular 'Believe' album. Justine concerts aren't just him standing on stage singing into a microphone either, he is a performer, and his concert was a production, lots of time and effort goes into each and every show he performs. But Justine is much more than just a pop sensation; he is also a very charitable person. He has donated of millions of dollars to various charities since his rise to stardom. Though recently, he has been getting a lot of negative press, which has been hard for any, if not all of his " Believers"(what Justine calls his millions of dedicated fans) to hear. </w:t>
      </w:r>
    </w:p>
    <w:p>
      <w:pPr>
        <w:pStyle w:val="TextBody"/>
        <w:bidi w:val="0"/>
        <w:spacing w:before="0" w:after="283"/>
        <w:jc w:val="start"/>
        <w:rPr/>
      </w:pPr>
      <w:r>
        <w:rPr/>
        <w:t xml:space="preserve">Justine is constantly under the media's microscope and every single thing he does get criticized and scrutinized by the paparazzi and by the media. Justine main audience is young, teen girls and with some of the things that the media has accused him of doing recently have parents keeping girls from going to his concerts. For being less than two decades old, Justine Bibber has done more charity work than most kids his age will do in their entire lives. Although he has made moremoneyin the short time he has been in the footlight than most people would know what to do with, he does a great deal of good with all that dough. </w:t>
      </w:r>
    </w:p>
    <w:p>
      <w:pPr>
        <w:pStyle w:val="TextBody"/>
        <w:bidi w:val="0"/>
        <w:spacing w:before="0" w:after="283"/>
        <w:jc w:val="start"/>
        <w:rPr/>
      </w:pPr>
      <w:r>
        <w:rPr/>
        <w:t xml:space="preserve">Most recently, in wake of the devastating typhoon in the Philippines, " Justine Bibber is finally using his fame for good- by turning his love for graffiti into hard cash for a Philippines typhoon relief group"(Jiffies). Bibber posted a picture to his Mainstream of him next to the 'Pray 4 Philippines' graffiti he made. It has been reported that Justine is to sell Off the cans Of spray paint he used, along with a signed picture of the painting o help raise money for Typhoon Hanna (Jiffies). But tagging the walls of L. A. Is not the only charity Justine Bibber does. </w:t>
      </w:r>
    </w:p>
    <w:p>
      <w:pPr>
        <w:pStyle w:val="TextBody"/>
        <w:bidi w:val="0"/>
        <w:spacing w:before="0" w:after="283"/>
        <w:jc w:val="start"/>
        <w:rPr/>
      </w:pPr>
      <w:r>
        <w:rPr/>
        <w:t xml:space="preserve">Just this summer he granted his 20th Make-a-Wish Foundation. At one of his meet and greets during his Atlanta concert in August, Justine met an eight year old girl with a life threatening liver condition. She got to ask him a series of question and at the very end she asked him to marry her, only to have him get down on one knee and pretend propose to her himself. This was the 20th Make-a-Wish Bibber had granted, the most by any recording artist ever (Acacias). In addition, Justine Bibber donates one dollar from every concert tour ticket to charity. </w:t>
      </w:r>
    </w:p>
    <w:p>
      <w:pPr>
        <w:pStyle w:val="TextBody"/>
        <w:bidi w:val="0"/>
        <w:spacing w:before="0" w:after="283"/>
        <w:jc w:val="start"/>
        <w:rPr/>
      </w:pPr>
      <w:r>
        <w:rPr/>
        <w:t xml:space="preserve">From the two tours he's been on, it comes out to be 13 million dollars (Earthman). Those are just a few of the good deeds the young pop star has done since his rise to fame, he has also founded/supported 14 different charities and 17 various causes (Justine Bibber). Like every teenage boy, Justine has recently been caught " experimenting" with different substances. The only problem with him doing so rather than every other teen, is he has constant microscope over him watching his every eve, and scrutinizing every thing he does. </w:t>
      </w:r>
    </w:p>
    <w:p>
      <w:pPr>
        <w:pStyle w:val="TextBody"/>
        <w:bidi w:val="0"/>
        <w:spacing w:before="0" w:after="283"/>
        <w:jc w:val="start"/>
        <w:rPr/>
      </w:pPr>
      <w:r>
        <w:rPr/>
        <w:t xml:space="preserve">Earlier this year reports surfaced that Bibber has allegedly been caughtsmokingweed. His tour bus was raided in Sweden when the police thought drugs Were being used inside. Reports say that the officers found " narcotics" on the bus but there were no charges, as the police couldn't determine who they belonged to. Justine was also allegedly caught one time before this for the use ofmarijuanabut biblically and comically apologized to fans during a skit while hosting Saturday Night Live in February (Marcus). S normal for every college age kid to drink or try pot (not legally of course, but it still happens), but Justine has to endure the wrath of the media because he such a big star. Bibber has been criticized for all sorts of mischievous things recently like, going to clubs, supposedly spitting on his fans, peeing in a mop bucket, reckless driving of expensive sports cars, attacking a London paparazzi and many more. These sorts of activities are leaving parents of young fans wondering if Justine is a good role model/ icon and wondering what sorts of messages and values he is sending to his monger fan base. </w:t>
      </w:r>
    </w:p>
    <w:p>
      <w:pPr>
        <w:pStyle w:val="TextBody"/>
        <w:bidi w:val="0"/>
        <w:spacing w:before="0" w:after="283"/>
        <w:jc w:val="start"/>
        <w:rPr/>
      </w:pPr>
      <w:r>
        <w:rPr/>
        <w:t xml:space="preserve">Being born and raised in Canada, permits drinking and club-going at age 18, so he has been legal there for over a year, but he cannot partake in those types of behaviors in the US, where he lives and owns a house in Calabash, California. The most recent scandal surrounding Bibber is the wild party he threw at his California home this past weekend. TOM reports that Justine threw a " Gatsby like" party at his home, that was " FILLED with naked chicks" thought to be stripers that he was " tipping like a Pro". He was said to have dropped $10, 000 in cash on all the girls.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https://assignbuster.com/media-criticism-paper/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Media criticism paper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Media criticism 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criticism paper</dc:title>
  <dc:subject>Media;</dc:subject>
  <dc:creator>AssignBuster</dc:creator>
  <cp:keywords/>
  <dc:description>Although he has made moremoneyin the short time he has been in the footlight than most people would know what to do with, he does a great deal of good...</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