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1542D963" w14:textId="17FDC3A8" w:rsidR="00452FFA" w:rsidRPr="00C318DE" w:rsidRDefault="00E31A5E" w:rsidP="00664237">
      <w:pPr>
        <w:pStyle w:val="1"/>
        <w:rPr>
          <w:rFonts w:ascii="Arial" w:hAnsi="Arial" w:cs="Arial"/>
          <w:b w:val="0"/>
          <w:sz w:val="96"/>
          <w:szCs w:val="96"/>
        </w:rPr>
      </w:pPr>
      <w:bookmarkStart w:id="0" w:name="_GoBack"/>
      <w:r w:rsidRPr="00C318DE">
        <w:rPr>
          <w:rFonts w:ascii="Arial" w:hAnsi="Arial" w:cs="Arial"/>
          <w:b w:val="0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70DD506B" wp14:editId="5D66E8BE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1E3E3F" w:rsidRPr="00C318DE">
          <w:rPr>
            <w:rStyle w:val="a8"/>
            <w:rFonts w:ascii="Arial" w:hAnsi="Arial" w:cs="Arial"/>
            <w:b w:val="0"/>
            <w:color w:val="auto"/>
            <w:sz w:val="96"/>
            <w:szCs w:val="96"/>
            <w:u w:val="none"/>
          </w:rPr>
          <w:t>How to embed functional skills</w:t>
        </w:r>
      </w:hyperlink>
      <w:bookmarkEnd w:id="0"/>
    </w:p>
    <w:p>
      <w:r>
        <w:br w:type="page"/>
      </w:r>
    </w:p>
    <w:p>
      <w:pPr>
        <w:pStyle w:val="TextBody"/>
        <w:bidi w:val="0"/>
        <w:jc w:val="start"/>
        <w:rPr/>
      </w:pPr>
      <w:r>
        <w:rPr/>
        <w:t xml:space="preserve">? Explain ways to embed functional skills in your specialist areafunctinal skills are transferable skills “ this means they can be transfered to different situations as well as being used in a learners particular subject area “(Anne gravells 2008: 70)I am planning to teach ESOL, sofunctional skills which are English maths and ICT will be very important to my learners. After an initial assessment i could then see what level my students were at, this would help me identify any additional support they require. I understand that mabey their English is poor but they could be mathematicians or computer literate in there everyday job so initial assesment is crucial. I would hope to use learning challenges that set functional skills in a variety of different scenarios that are relevant ( and therefore engaging to students ). One way to help with maths is to use role play, where i would split the class into groups of 3, one acting as a bus driver and the other 2 as passengers.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We could then work out how much change was needed from ? 5 note if the fare was ? 1. 75, the roles would be changed after 5 min. For English I would set up a task to differentiate between fact and opinion. I would give out a piece of text with a good mix of both and ask them to identify fact from opinion. To develop I.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C. T. I would invite students o enter a singing competition. To do this they must write an e – mail to show, write the details in a diary, using the interent, work out how t get to the audition from the station, using train and bus time tables. </w:t>
      </w:r>
    </w:p>
    <w:sectPr w:rsidR="00452FFA" w:rsidRPr="00C318DE" w:rsidSect="00764FAA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2FA96" w14:textId="77777777" w:rsidR="00780FB2" w:rsidRDefault="00780FB2" w:rsidP="002A6A39">
      <w:pPr>
        <w:spacing w:after="0" w:line="240" w:lineRule="auto"/>
      </w:pPr>
      <w:r>
        <w:separator/>
      </w:r>
    </w:p>
  </w:endnote>
  <w:endnote w:type="continuationSeparator" w:id="0">
    <w:p w14:paraId="3504B4B8" w14:textId="77777777" w:rsidR="00780FB2" w:rsidRDefault="00780FB2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40C5AED9" w:rsidR="002A6A39" w:rsidRPr="00764FAA" w:rsidRDefault="00DD6DF0" w:rsidP="00DD6DF0">
    <w:pPr>
      <w:pStyle w:val="a5"/>
      <w:rPr>
        <w:color w:val="808080" w:themeColor="background1" w:themeShade="80"/>
      </w:rPr>
    </w:pPr>
    <w:r w:rsidRPr="00764FAA">
      <w:rPr>
        <w:color w:val="808080" w:themeColor="background1" w:themeShade="80"/>
        <w:lang w:val="en-US"/>
      </w:rPr>
      <w:t>https://assignbuster.com/how-to-embed-functional-skills/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0DDAA" w14:textId="77777777" w:rsidR="00780FB2" w:rsidRDefault="00780FB2" w:rsidP="002A6A39">
      <w:pPr>
        <w:spacing w:after="0" w:line="240" w:lineRule="auto"/>
      </w:pPr>
      <w:r>
        <w:separator/>
      </w:r>
    </w:p>
  </w:footnote>
  <w:footnote w:type="continuationSeparator" w:id="0">
    <w:p w14:paraId="34DE7BDD" w14:textId="77777777" w:rsidR="00780FB2" w:rsidRDefault="00780FB2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424346580"/>
      <w:docPartObj>
        <w:docPartGallery w:val="Page Numbers (Top of Page)"/>
        <w:docPartUnique/>
      </w:docPartObj>
    </w:sdtPr>
    <w:sdtEndPr/>
    <w:sdtContent>
      <w:p w14:paraId="32D1648B" w14:textId="3D8532ED" w:rsidR="00764FAA" w:rsidRDefault="00C318DE" w:rsidP="002174FB">
        <w:pPr>
          <w:pStyle w:val="a3"/>
          <w:tabs>
            <w:tab w:val="clear" w:pos="4677"/>
          </w:tabs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664237">
              <w:rPr>
                <w:color w:val="808080" w:themeColor="background1" w:themeShade="80"/>
                <w:lang w:val="en-US"/>
              </w:rPr>
              <w:t>How to embed functional skills</w:t>
            </w:r>
            <w:r w:rsidR="00764FAA" w:rsidRPr="00764FAA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DD6DF0" w:rsidRPr="00764FAA">
              <w:rPr>
                <w:color w:val="808080" w:themeColor="background1" w:themeShade="80"/>
                <w:lang w:val="en-US"/>
              </w:rPr>
              <w:tab/>
              <w:t xml:space="preserve">Page </w:t>
            </w:r>
          </w:sdtContent>
        </w:sdt>
        <w:r w:rsidR="00126477" w:rsidRPr="00764FAA">
          <w:rPr>
            <w:color w:val="808080" w:themeColor="background1" w:themeShade="80"/>
          </w:rPr>
          <w:fldChar w:fldCharType="begin"/>
        </w:r>
        <w:r w:rsidR="00126477" w:rsidRPr="00764FAA">
          <w:rPr>
            <w:color w:val="808080" w:themeColor="background1" w:themeShade="80"/>
          </w:rPr>
          <w:instrText>PAGE   \* MERGEFORMAT</w:instrText>
        </w:r>
        <w:r w:rsidR="00126477" w:rsidRPr="00764FAA">
          <w:rPr>
            <w:color w:val="808080" w:themeColor="background1" w:themeShade="80"/>
          </w:rPr>
          <w:fldChar w:fldCharType="separate"/>
        </w:r>
        <w:r w:rsidR="00664237">
          <w:rPr>
            <w:noProof/>
            <w:color w:val="808080" w:themeColor="background1" w:themeShade="80"/>
          </w:rPr>
          <w:t>2</w:t>
        </w:r>
        <w:r w:rsidR="00126477" w:rsidRPr="00764FAA">
          <w:rPr>
            <w:color w:val="808080" w:themeColor="background1" w:themeShade="80"/>
          </w:rPr>
          <w:fldChar w:fldCharType="end"/>
        </w:r>
      </w:p>
      <w:p w14:paraId="2654A364" w14:textId="7325EEC2" w:rsidR="00E97DD2" w:rsidRPr="00764FAA" w:rsidRDefault="00C318DE" w:rsidP="00DD6DF0">
        <w:pPr>
          <w:pStyle w:val="a3"/>
          <w:tabs>
            <w:tab w:val="clear" w:pos="4677"/>
            <w:tab w:val="clear" w:pos="9355"/>
            <w:tab w:val="right" w:pos="10205"/>
          </w:tabs>
          <w:rPr>
            <w:color w:val="808080" w:themeColor="background1" w:themeShade="8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455D4"/>
    <w:rsid w:val="00074C2A"/>
    <w:rsid w:val="00075597"/>
    <w:rsid w:val="00126477"/>
    <w:rsid w:val="001A1D1E"/>
    <w:rsid w:val="001E3E3F"/>
    <w:rsid w:val="002174FB"/>
    <w:rsid w:val="002A6A39"/>
    <w:rsid w:val="00337EBC"/>
    <w:rsid w:val="00344C0C"/>
    <w:rsid w:val="003551E9"/>
    <w:rsid w:val="003576BA"/>
    <w:rsid w:val="003905D8"/>
    <w:rsid w:val="00417633"/>
    <w:rsid w:val="00452FFA"/>
    <w:rsid w:val="00457E4C"/>
    <w:rsid w:val="00474EBC"/>
    <w:rsid w:val="004C738A"/>
    <w:rsid w:val="00574F18"/>
    <w:rsid w:val="00645D21"/>
    <w:rsid w:val="00664237"/>
    <w:rsid w:val="00763707"/>
    <w:rsid w:val="00764FAA"/>
    <w:rsid w:val="00772B8D"/>
    <w:rsid w:val="00780FB2"/>
    <w:rsid w:val="007D1241"/>
    <w:rsid w:val="00821694"/>
    <w:rsid w:val="008447E4"/>
    <w:rsid w:val="00890F64"/>
    <w:rsid w:val="008C0CE3"/>
    <w:rsid w:val="008E36DE"/>
    <w:rsid w:val="0092016D"/>
    <w:rsid w:val="009239E9"/>
    <w:rsid w:val="00990400"/>
    <w:rsid w:val="009C3FE0"/>
    <w:rsid w:val="009F3612"/>
    <w:rsid w:val="009F5FB5"/>
    <w:rsid w:val="00A4621F"/>
    <w:rsid w:val="00AB198B"/>
    <w:rsid w:val="00AF0D54"/>
    <w:rsid w:val="00AF142E"/>
    <w:rsid w:val="00B44E5D"/>
    <w:rsid w:val="00B962E0"/>
    <w:rsid w:val="00BB7201"/>
    <w:rsid w:val="00BB7903"/>
    <w:rsid w:val="00BF1087"/>
    <w:rsid w:val="00C051E4"/>
    <w:rsid w:val="00C318DE"/>
    <w:rsid w:val="00C77A57"/>
    <w:rsid w:val="00CD6EF4"/>
    <w:rsid w:val="00D56732"/>
    <w:rsid w:val="00DC159C"/>
    <w:rsid w:val="00DC1EC4"/>
    <w:rsid w:val="00DD6DF0"/>
    <w:rsid w:val="00E02A74"/>
    <w:rsid w:val="00E31A5E"/>
    <w:rsid w:val="00E4237D"/>
    <w:rsid w:val="00E576FF"/>
    <w:rsid w:val="00E97DD2"/>
    <w:rsid w:val="00F047BB"/>
    <w:rsid w:val="00F04E1E"/>
    <w:rsid w:val="00F13A03"/>
    <w:rsid w:val="00F87F87"/>
    <w:rsid w:val="00FB3E82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how-to-embed-functional-skill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DC17-4B3A-4919-B84E-F2D6134C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How to embed functional skills</vt:lpstr>
    </vt:vector>
  </TitlesOfParts>
  <Company>AssignBuster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embed functional skills</dc:title>
  <dc:subject>Others;</dc:subject>
  <dc:creator>AssignBuster</dc:creator>
  <cp:keywords/>
  <dc:description>I would give out a piece of text with a good mix of both and ask them to identify fact from opinion.</dc:description>
  <cp:lastModifiedBy>AssignBuster</cp:lastModifiedBy>
  <cp:revision>5</cp:revision>
  <dcterms:created xsi:type="dcterms:W3CDTF">2021-10-14T07:09:00Z</dcterms:created>
  <dcterms:modified xsi:type="dcterms:W3CDTF">2021-11-19T13:45:00Z</dcterms:modified>
  <cp:category>Others;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