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"https://assignbuster.com/annotated-bibliography-essay-samples-4/"</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Annotated bibliography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Averill, P. M. (2008). Relapse Prevention: Maintenance Strategies in the Treatment of Addictive Behaviors??? 2nd Edition. Addictive disorders &amp; their treatment, 7(1), 49-50. </w:t>
        <w:br/>
        <w:t xml:space="preserve">This article by Averill (2008) manages to provide a comprehensive overview, of a variety of preventing a relapse. This is after the treatment of an individual suffering from drug addiction. This source is very useful because it provides information on the best methods of treating addictive people, and to ensure that they no longer go back to drugs. This source is reliable, and this is because it is a peer reviewed journal, and before it is published, it has to undergo a thorough review from professionals in the field. Under this article, the researcher concludes by denoting that the major reason why an individual would go back to drugs after treatment, is because of lack of a close supervision of the individual. An addict requires psychological, as well as emotional motivation after their treatment. This source is well written, and contains valid information that are useful for my studies. </w:t>
        <w:br/>
        <w:t xml:space="preserve">Graña, J. L., Muñoz, J. J., &amp; Navas, E. (2009). Normal and pathological personality </w:t>
        <w:br/>
        <w:t xml:space="preserve">characteristics in subtypes of drug addicts undergoing treatment. Personality and </w:t>
        <w:br/>
        <w:t xml:space="preserve">Individual Differences, 46(4), 418-423. </w:t>
        <w:br/>
        <w:t xml:space="preserve">This article gives an identification of different types of drug addicts, and these are the pathological drug addicts, and the normal drug addicts. This article is useful because by giving a description of these people, it is possible to identify the type of treatment that they should get. This source is reliable, mainly because it is a peer reviewed article, and the authors of this article hold professional degrees in psychology. In this article, the authors conclude by denoting that for effective treatment of an addict, there is a need of knowing their personalities. This article is difficult for a lay man to understand. This is because of the complex words used in it. </w:t>
        <w:br/>
        <w:br/>
        <w:t xml:space="preserve">Miller, P. M. (2011). The new frontier in addiction treatment. Addictive Behaviors, 36(6), 565. </w:t>
        <w:br/>
        <w:t xml:space="preserve">This article identifies issues that make it difficult for drug addicts to receive good treatment. The article covers four major themes, namely methods of improving treatment, promotion of evidence based treatment, implementations of effective treatment, and application of novel treatments. This article is reliable and relevant mainly because the authors use examples, and they identify the methods that should be used in improving the treatment of addicts. This source is relevant for my studies, because it provides information regarding the available methods of treating addicts, and suggests on how to improve on them. The researchers conclude by denoting that clinicians and researchers have to work together, for purposes of improving the quality of care given to addicts. This article is well written, and the author manages to provide relevant and reliable resources used in the collection of data. </w:t>
        <w:br/>
        <w:t xml:space="preserve">Moos, R. H. (2003). Addictive Disorders In Context: Principles And Puzzles Of Effective </w:t>
        <w:br/>
        <w:t xml:space="preserve">Treatment And Recovery.. Psychology of Addictive Behaviors, 17(1), 3-12. </w:t>
        <w:br/>
        <w:t xml:space="preserve">This article provides information regarding an efficient method of treating addicts, and their recovery process. This article is reliable and relevant, mainly because the authors of this article are able to review the various principles, and unresolved problems regarding addictive disorders, and their structure. After the review, the authors are able to give information regarding the reasons as to why some treatments fail, and how to solve the problem. The author concludes by denoting that for an effective treatment of an addictive behavior, there is a need of creating a unified model that identifies the environment in which these people live, and use this knowledge in treatment. This article is well written, and language used is easy for an individual to understand the information being passed. </w:t>
        <w:br/>
        <w:t xml:space="preserve">Stewart, D., Gossop, M., &amp; Trakada, K. (2007). Drug dependent parents: Childcare </w:t>
        <w:br/>
        <w:t xml:space="preserve">responsibilities, involvement with treatment services, and treatment outcomes. Addictive </w:t>
        <w:br/>
        <w:t xml:space="preserve">Behaviors, 32(8), 1657-1668. </w:t>
        <w:br/>
        <w:t xml:space="preserve">This article identifies the methods to use in treating drug addicted parents. It analyzes the care in which their children are subjected to; this is during, and before treatment. The information contained in this article is reliable, and this is mainly because the methods used in the collection of data were primary methods. This was mainly through observation. Furthermore, this is a peer reviewed article, and hence the information contained in it, is acceptable by psychologists, and people responsible for treating addicts. Under this article, the conclusions that the authors make, is that children normally suffer when their parents are undergoing treatment, hence there needs to be measures that would ensure to ensure that they are protected. This article is well written, and information contained in it is relevant for my studies. Furthermore, the authors manage to provide relevant and reliable resources for the information contained in it. </w:t>
        <w:br/>
        <w:t xml:space="preserve">References: </w:t>
        <w:br/>
        <w:t xml:space="preserve">Averill, P. M. (2008). Relapse Prevention: Maintenance Strategies in the Treatment of Addictive </w:t>
        <w:br/>
        <w:t xml:space="preserve">Behaviors??? 2nd Edition. Addictive disorders &amp; their treatment, 7(1), 49-50. </w:t>
        <w:br/>
        <w:t xml:space="preserve">Graña, J. L., Muñoz, J. J., &amp; Navas, E. (2009). Normal and pathological personality </w:t>
        <w:br/>
        <w:t xml:space="preserve">characteristics in subtypes of drug addicts undergoing treatment. Personality and </w:t>
        <w:br/>
        <w:t xml:space="preserve">Individual Differences, 46(4), 418-423. </w:t>
        <w:br/>
        <w:t xml:space="preserve">Miller, P. M. (2011). The new frontier in addiction treatment. Addictive Behaviors, 36(6), 565. </w:t>
        <w:br/>
        <w:t xml:space="preserve">Moos, R. H. (2003). Addictive Disorders In Context: Principles And Puzzles Of Effective </w:t>
        <w:br/>
        <w:t xml:space="preserve">Treatment And Recovery.. Psychology of Addictive Behaviors, 17(1), 3-12. </w:t>
        <w:br/>
        <w:t xml:space="preserve">Stewart, D., Gossop, M., &amp; Trakada, K. (2007). Drug dependent parents: Childcare </w:t>
        <w:br/>
        <w:t xml:space="preserve">responsibilities, involvement with treatment services, and treatment outcomes. Addictive </w:t>
        <w:br/>
        <w:t xml:space="preserve">Behaviors, 32(8), 1657-1668.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https://assignbuster.com/annotated-bibliography-essay-samples-4/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Annotated bibliography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Annotated bibliography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bibliography</dc:title>
  <dc:subject>Psychology;</dc:subject>
  <dc:creator>AssignBuster</dc:creator>
  <cp:keywords/>
  <dc:description>This article is reliable and relevant mainly because the authors use examples, and they identify the methods that should be used in improving the trea...</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