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Ptptn</w:t>
        </w:r>
      </w:hyperlink>
      <w:bookmarkEnd w:id="0"/>
    </w:p>
    <w:p>
      <w:r>
        <w:br w:type="page"/>
      </w:r>
    </w:p>
    <w:p>
      <w:pPr>
        <w:pStyle w:val="TextBody"/>
        <w:bidi w:val="0"/>
        <w:jc w:val="start"/>
        <w:rPr/>
      </w:pPr>
      <w:r>
        <w:rPr/>
        <w:t xml:space="preserve">PPTP BY Gain,'l You need to print out the agreement document which has been sent to your email 2 sets including I set of supporting documents as below:- 1. Summary of your online application - which you can print out from the windswept. Gob. My/gateway by clicking or Foundation or Diploma certificate and . Ransacking if any 6. Both parent salary slip or Income Tax Form (latest) or Sad Pesaro or Boring Appendages Pendant (if parent is not working) 7. Father's ICC copy (front and back in one page) 8. Mother's ICC copy (front and back in one page) 9. Death Certificate or Letter from High Court (if parent cannot be contacted) if any 10. Copy of semester result (if any) Please ensure you have made an additional copy of your agreement. </w:t>
      </w:r>
    </w:p>
    <w:p>
      <w:pPr>
        <w:pStyle w:val="TextBody"/>
        <w:bidi w:val="0"/>
        <w:spacing w:before="0" w:after="283"/>
        <w:jc w:val="start"/>
        <w:rPr/>
      </w:pPr>
      <w:r>
        <w:rPr/>
        <w:t xml:space="preserve">With these 2 test of agreement, please ensure you have signed the appropriate places. Make sure the signature 2 copy of your agreement must be the original. Please use only BLACK and BLUE Ball Pen. Please leave the areas to be signed by the Asks' empty. If you have dated the document, please ensure you use the same date through the document. Please also remember to buy 2 STEM HASHISH worth RMI each. You can purchase this from the Post Office and please remember these are not postage stamps.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https://assignbuster.com/ptptn/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Ptptn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tpt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Ptptn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Ptptn</dc:title>
  <dc:subject>Others;</dc:subject>
  <dc:creator>AssignBuster</dc:creator>
  <cp:keywords/>
  <dc:description>With these 2 test of agreement, please ensure you have signed the appropriate places.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