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1542D963" w14:textId="17FDC3A8" w:rsidR="00452FFA" w:rsidRPr="00C318DE" w:rsidRDefault="00E31A5E" w:rsidP="00664237">
      <w:pPr>
        <w:pStyle w:val="1"/>
        <w:rPr>
          <w:rFonts w:ascii="Arial" w:hAnsi="Arial" w:cs="Arial"/>
          <w:b w:val="0"/>
          <w:sz w:val="96"/>
          <w:szCs w:val="96"/>
        </w:rPr>
      </w:pPr>
      <w:bookmarkStart w:id="0" w:name="_GoBack"/>
      <w:r w:rsidRPr="00C318DE">
        <w:rPr>
          <w:rFonts w:ascii="Arial" w:hAnsi="Arial" w:cs="Arial"/>
          <w:b w:val="0"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70DD506B" wp14:editId="5D66E8BE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3314700" cy="1143000"/>
            <wp:effectExtent l="0" t="0" r="0" b="0"/>
            <wp:wrapTight wrapText="bothSides">
              <wp:wrapPolygon edited="0">
                <wp:start x="1490" y="0"/>
                <wp:lineTo x="869" y="1080"/>
                <wp:lineTo x="497" y="3240"/>
                <wp:lineTo x="621" y="11520"/>
                <wp:lineTo x="0" y="13320"/>
                <wp:lineTo x="124" y="14040"/>
                <wp:lineTo x="1490" y="17280"/>
                <wp:lineTo x="2855" y="21240"/>
                <wp:lineTo x="2979" y="21240"/>
                <wp:lineTo x="3724" y="21240"/>
                <wp:lineTo x="13779" y="21240"/>
                <wp:lineTo x="20359" y="19800"/>
                <wp:lineTo x="20483" y="12600"/>
                <wp:lineTo x="18869" y="11880"/>
                <wp:lineTo x="6952" y="11520"/>
                <wp:lineTo x="21476" y="10080"/>
                <wp:lineTo x="21476" y="2160"/>
                <wp:lineTo x="2483" y="0"/>
                <wp:lineTo x="1490" y="0"/>
              </wp:wrapPolygon>
            </wp:wrapTight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 w:history="1">
        <w:r w:rsidR="001E3E3F" w:rsidRPr="00C318DE">
          <w:rPr>
            <w:rStyle w:val="a8"/>
            <w:rFonts w:ascii="Arial" w:hAnsi="Arial" w:cs="Arial"/>
            <w:b w:val="0"/>
            <w:color w:val="auto"/>
            <w:sz w:val="96"/>
            <w:szCs w:val="96"/>
            <w:u w:val="none"/>
          </w:rPr>
          <w:t>Elizabeth: getting comfortable with our ways. sara:</w:t>
        </w:r>
      </w:hyperlink>
      <w:bookmarkEnd w:id="0"/>
    </w:p>
    <w:p>
      <w:r>
        <w:br w:type="page"/>
      </w:r>
    </w:p>
    <w:p>
      <w:pPr>
        <w:pStyle w:val="TextBody"/>
        <w:bidi w:val="0"/>
        <w:jc w:val="start"/>
        <w:rPr/>
      </w:pPr>
      <w:r>
        <w:rPr/>
        <w:t xml:space="preserve">Elizabeth: Good, I am glad I found you here. It seems you are finally getting comfortable with our ways. Sara: Yes, well I have slept so good these past two nights that I woke up rather early this morning. I usually don’t even eat breakfast at home, but everything is so good here. Elizabeth: That is very true.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Breakfast is my favorite meal here, sometimes; I wake up extra early just so I can help in the preparation. Sara: Really, I am impressed. I could never wake up that early, especially on a school day. Beth: Yes, why are you so tired in the mornings? Sara: Where should I start? Okay well I start by giving you my weekly schedule. Everyday of the week I have to be awake by 6: 00 am. I get dressed, and chug down a cup of coffee to keep me awake.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 try to be out the door between 7: 15: and 7: 30. Although I only live about ten miles away from school, I have to leave my house extra early, to beat the traffic, and drop off my little brother. No matter what time I leave my house, I always seem to hit a huge amount of traffic and I am always late. I always worry about walking into first period late. Sara: Well, my first period teacher lectures a lot, and I feel rude when I walk in during the middle of a lecture. Beth: I am sorry to interrupt you, but I still do not understand why you are so tired, all you have to do is go to bed earlier.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Sara: Things just aren’t that simple, I don’t get home until nearly 3: 30. On Mondays I tutor from 3: 30 –5: 30, on Tuesdays I have Youth Educator meetings from 6: 00- 9: 30, and every other week I have Contra Costa Times Teen advisory board meetings. On Wednesdays I have a community college class from 4: 00 – 7: 00pm, and I work on the weekends. On top of all of this I have hours of homework, and college applications to fill out. Beth: I understand why you are tired, but I don’t understand why you chose to participate in activities that you don’t enjoy. Sara: I don’t really have a choice. I have to go to school, to get an education…even though in four out of six of my classes, all I do is get more homework to do outside of school, so they pretty much waste my time. Well I push myself so I can get into a good college, so I can get a good job, and be happy.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Beth: You always have a choice. Why do you live a life in order to become happy? Why are you not happy everyday? Sara: I see your point, but all the pressure I have I put on myself. What is so much better about school here? Beth: First on all we learn about what we want to, no one tells us what to learn. Sara: Then don’t you lack the fundamentals? Beth: Absolutely not.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We embrace learning and often go beyond what is taught in normal schools. Sara: You mean to say you like math. Beth: Yes of course, what is not to like about math? The only reason that you dislike a subject is because you find it tedious and difficult, correct? Sara: When you put it that way I agree. Beth: Well, our teachers are not burdened with crowded classrooms and lack of time. Someone will work with us until we fully comprehend the material. Sara: I suppose that makes sense. If I completely understood Pre-Calculus, I would have had not trouble going on to calculus…Beth: How would you like to take a walk. Sara: That sounds nice.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 would like to go to the pond again if you don’t mind. Sara: I was wondering…I understand, that you can become or do anything you like here, but it takes away that driving force. I am referring to goals, and dreams. If I didn’t have goals or dreams, I don’t think that my life would have a purpose. Beth: Our life has a purpose, we live to do our part.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We can do whatever we like in order to accomplish that. Beth: We don’t rely on money to live. We work in order to </w:t>
      </w:r>
    </w:p>
    <w:sectPr w:rsidR="00452FFA" w:rsidRPr="00C318DE" w:rsidSect="00764FAA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2FA96" w14:textId="77777777" w:rsidR="00780FB2" w:rsidRDefault="00780FB2" w:rsidP="002A6A39">
      <w:pPr>
        <w:spacing w:after="0" w:line="240" w:lineRule="auto"/>
      </w:pPr>
      <w:r>
        <w:separator/>
      </w:r>
    </w:p>
  </w:endnote>
  <w:endnote w:type="continuationSeparator" w:id="0">
    <w:p w14:paraId="3504B4B8" w14:textId="77777777" w:rsidR="00780FB2" w:rsidRDefault="00780FB2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3F1E" w14:textId="40C5AED9" w:rsidR="002A6A39" w:rsidRPr="00764FAA" w:rsidRDefault="00DD6DF0" w:rsidP="00DD6DF0">
    <w:pPr>
      <w:pStyle w:val="a5"/>
      <w:rPr>
        <w:color w:val="808080" w:themeColor="background1" w:themeShade="80"/>
      </w:rPr>
    </w:pPr>
    <w:r w:rsidRPr="00764FAA">
      <w:rPr>
        <w:color w:val="808080" w:themeColor="background1" w:themeShade="80"/>
        <w:lang w:val="en-US"/>
      </w:rPr>
      <w:t>https://assignbuster.com/elizabeth-getting-comfortable-with-our-ways-sara/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0DDAA" w14:textId="77777777" w:rsidR="00780FB2" w:rsidRDefault="00780FB2" w:rsidP="002A6A39">
      <w:pPr>
        <w:spacing w:after="0" w:line="240" w:lineRule="auto"/>
      </w:pPr>
      <w:r>
        <w:separator/>
      </w:r>
    </w:p>
  </w:footnote>
  <w:footnote w:type="continuationSeparator" w:id="0">
    <w:p w14:paraId="34DE7BDD" w14:textId="77777777" w:rsidR="00780FB2" w:rsidRDefault="00780FB2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-424346580"/>
      <w:docPartObj>
        <w:docPartGallery w:val="Page Numbers (Top of Page)"/>
        <w:docPartUnique/>
      </w:docPartObj>
    </w:sdtPr>
    <w:sdtEndPr/>
    <w:sdtContent>
      <w:p w14:paraId="32D1648B" w14:textId="3D8532ED" w:rsidR="00764FAA" w:rsidRDefault="00C318DE" w:rsidP="002174FB">
        <w:pPr>
          <w:pStyle w:val="a3"/>
          <w:tabs>
            <w:tab w:val="clear" w:pos="4677"/>
          </w:tabs>
          <w:rPr>
            <w:color w:val="808080" w:themeColor="background1" w:themeShade="80"/>
          </w:rPr>
        </w:pPr>
        <w:sdt>
          <w:sdtPr>
            <w:rPr>
              <w:color w:val="808080" w:themeColor="background1" w:themeShade="80"/>
            </w:rPr>
            <w:id w:val="-966113477"/>
            <w:docPartObj>
              <w:docPartGallery w:val="Page Numbers (Top of Page)"/>
              <w:docPartUnique/>
            </w:docPartObj>
          </w:sdtPr>
          <w:sdtEndPr/>
          <w:sdtContent>
            <w:r w:rsidR="00664237">
              <w:rPr>
                <w:color w:val="808080" w:themeColor="background1" w:themeShade="80"/>
                <w:lang w:val="en-US"/>
              </w:rPr>
              <w:t>Elizabeth: getting comfortable with our ...</w:t>
            </w:r>
            <w:r w:rsidR="00764FAA" w:rsidRPr="00764FAA">
              <w:rPr>
                <w:color w:val="808080" w:themeColor="background1" w:themeShade="80"/>
                <w:lang w:val="en-US"/>
              </w:rPr>
              <w:t xml:space="preserve"> – Paper Example</w:t>
            </w:r>
            <w:r w:rsidR="00DD6DF0" w:rsidRPr="00764FAA">
              <w:rPr>
                <w:color w:val="808080" w:themeColor="background1" w:themeShade="80"/>
                <w:lang w:val="en-US"/>
              </w:rPr>
              <w:tab/>
              <w:t xml:space="preserve">Page </w:t>
            </w:r>
          </w:sdtContent>
        </w:sdt>
        <w:r w:rsidR="00126477" w:rsidRPr="00764FAA">
          <w:rPr>
            <w:color w:val="808080" w:themeColor="background1" w:themeShade="80"/>
          </w:rPr>
          <w:fldChar w:fldCharType="begin"/>
        </w:r>
        <w:r w:rsidR="00126477" w:rsidRPr="00764FAA">
          <w:rPr>
            <w:color w:val="808080" w:themeColor="background1" w:themeShade="80"/>
          </w:rPr>
          <w:instrText>PAGE   \* MERGEFORMAT</w:instrText>
        </w:r>
        <w:r w:rsidR="00126477" w:rsidRPr="00764FAA">
          <w:rPr>
            <w:color w:val="808080" w:themeColor="background1" w:themeShade="80"/>
          </w:rPr>
          <w:fldChar w:fldCharType="separate"/>
        </w:r>
        <w:r w:rsidR="00664237">
          <w:rPr>
            <w:noProof/>
            <w:color w:val="808080" w:themeColor="background1" w:themeShade="80"/>
          </w:rPr>
          <w:t>2</w:t>
        </w:r>
        <w:r w:rsidR="00126477" w:rsidRPr="00764FAA">
          <w:rPr>
            <w:color w:val="808080" w:themeColor="background1" w:themeShade="80"/>
          </w:rPr>
          <w:fldChar w:fldCharType="end"/>
        </w:r>
      </w:p>
      <w:p w14:paraId="2654A364" w14:textId="7325EEC2" w:rsidR="00E97DD2" w:rsidRPr="00764FAA" w:rsidRDefault="00C318DE" w:rsidP="00DD6DF0">
        <w:pPr>
          <w:pStyle w:val="a3"/>
          <w:tabs>
            <w:tab w:val="clear" w:pos="4677"/>
            <w:tab w:val="clear" w:pos="9355"/>
            <w:tab w:val="right" w:pos="10205"/>
          </w:tabs>
          <w:rPr>
            <w:color w:val="808080" w:themeColor="background1" w:themeShade="80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455D4"/>
    <w:rsid w:val="00074C2A"/>
    <w:rsid w:val="00075597"/>
    <w:rsid w:val="00126477"/>
    <w:rsid w:val="001A1D1E"/>
    <w:rsid w:val="001E3E3F"/>
    <w:rsid w:val="002174FB"/>
    <w:rsid w:val="002A6A39"/>
    <w:rsid w:val="00337EBC"/>
    <w:rsid w:val="00344C0C"/>
    <w:rsid w:val="003551E9"/>
    <w:rsid w:val="003576BA"/>
    <w:rsid w:val="003905D8"/>
    <w:rsid w:val="00417633"/>
    <w:rsid w:val="00452FFA"/>
    <w:rsid w:val="00457E4C"/>
    <w:rsid w:val="00474EBC"/>
    <w:rsid w:val="004C738A"/>
    <w:rsid w:val="00574F18"/>
    <w:rsid w:val="00645D21"/>
    <w:rsid w:val="00664237"/>
    <w:rsid w:val="00763707"/>
    <w:rsid w:val="00764FAA"/>
    <w:rsid w:val="00772B8D"/>
    <w:rsid w:val="00780FB2"/>
    <w:rsid w:val="007D1241"/>
    <w:rsid w:val="00821694"/>
    <w:rsid w:val="008447E4"/>
    <w:rsid w:val="00890F64"/>
    <w:rsid w:val="008C0CE3"/>
    <w:rsid w:val="008E36DE"/>
    <w:rsid w:val="0092016D"/>
    <w:rsid w:val="009239E9"/>
    <w:rsid w:val="00990400"/>
    <w:rsid w:val="009C3FE0"/>
    <w:rsid w:val="009F3612"/>
    <w:rsid w:val="009F5FB5"/>
    <w:rsid w:val="00A4621F"/>
    <w:rsid w:val="00AB198B"/>
    <w:rsid w:val="00AF0D54"/>
    <w:rsid w:val="00AF142E"/>
    <w:rsid w:val="00B44E5D"/>
    <w:rsid w:val="00B962E0"/>
    <w:rsid w:val="00BB7201"/>
    <w:rsid w:val="00BB7903"/>
    <w:rsid w:val="00BF1087"/>
    <w:rsid w:val="00C051E4"/>
    <w:rsid w:val="00C318DE"/>
    <w:rsid w:val="00C77A57"/>
    <w:rsid w:val="00CD6EF4"/>
    <w:rsid w:val="00D56732"/>
    <w:rsid w:val="00DC159C"/>
    <w:rsid w:val="00DC1EC4"/>
    <w:rsid w:val="00DD6DF0"/>
    <w:rsid w:val="00E02A74"/>
    <w:rsid w:val="00E31A5E"/>
    <w:rsid w:val="00E4237D"/>
    <w:rsid w:val="00E576FF"/>
    <w:rsid w:val="00E97DD2"/>
    <w:rsid w:val="00F047BB"/>
    <w:rsid w:val="00F04E1E"/>
    <w:rsid w:val="00F13A03"/>
    <w:rsid w:val="00F87F87"/>
    <w:rsid w:val="00FB3E82"/>
    <w:rsid w:val="00FC3B4E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elizabeth-getting-comfortable-with-our-ways-sar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FDC17-4B3A-4919-B84E-F2D6134C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Elizabeth: getting comfortable with our ways. sara:</vt:lpstr>
    </vt:vector>
  </TitlesOfParts>
  <Company>AssignBuster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Elizabeth: getting comfortable with our ways. sara:</dc:title>
  <dc:subject>Others;</dc:subject>
  <dc:creator>AssignBuster</dc:creator>
  <cp:keywords/>
  <dc:description>Beth: I am sorry to interrupt you, but I still do not understand why you are so tired, all you have to do is go to bed earlier.</dc:description>
  <cp:lastModifiedBy>AssignBuster</cp:lastModifiedBy>
  <cp:revision>5</cp:revision>
  <dcterms:created xsi:type="dcterms:W3CDTF">2021-10-14T07:09:00Z</dcterms:created>
  <dcterms:modified xsi:type="dcterms:W3CDTF">2021-11-19T13:45:00Z</dcterms:modified>
  <cp:category>Others;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