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ED99F8" w14:textId="7415EE7A" w:rsidR="00452FFA" w:rsidRPr="00452FFA" w:rsidRDefault="00F13A03" w:rsidP="00452FFA">
      <w:r>
        <w:rPr>
          <w:noProof/>
          <w:lang w:eastAsia="ru-RU"/>
        </w:rPr>
        <w:drawing>
          <wp:anchor distT="0" distB="0" distL="114300" distR="114300" simplePos="0" relativeHeight="251657215" behindDoc="1" locked="0" layoutInCell="1" allowOverlap="1" wp14:anchorId="0ACD7CE1" wp14:editId="4EF344C0">
            <wp:simplePos x="0" y="0"/>
            <wp:positionH relativeFrom="page">
              <wp:align>left</wp:align>
            </wp:positionH>
            <wp:positionV relativeFrom="paragraph">
              <wp:posOffset>-720090</wp:posOffset>
            </wp:positionV>
            <wp:extent cx="7562416" cy="10742068"/>
            <wp:effectExtent l="0" t="0" r="635" b="254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aves_backg-min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5789" cy="107752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C55E52" w14:textId="77C06952" w:rsidR="00452FFA" w:rsidRPr="00452FFA" w:rsidRDefault="00452FFA" w:rsidP="00452FFA"/>
    <w:p w14:paraId="2B956075" w14:textId="1CA2311D" w:rsidR="00452FFA" w:rsidRDefault="00452FFA" w:rsidP="00452FFA"/>
    <w:p w14:paraId="1542D963" w14:textId="17FDC3A8" w:rsidR="00452FFA" w:rsidRPr="00C318DE" w:rsidRDefault="00E31A5E" w:rsidP="00664237">
      <w:pPr>
        <w:pStyle w:val="1"/>
        <w:rPr>
          <w:rFonts w:ascii="Arial" w:hAnsi="Arial" w:cs="Arial"/>
          <w:b w:val="0"/>
          <w:sz w:val="96"/>
          <w:szCs w:val="96"/>
        </w:rPr>
      </w:pPr>
      <w:bookmarkStart w:id="0" w:name="_GoBack"/>
      <w:r w:rsidRPr="00C318DE">
        <w:rPr>
          <w:rFonts w:ascii="Arial" w:hAnsi="Arial" w:cs="Arial"/>
          <w:b w:val="0"/>
          <w:noProof/>
          <w:sz w:val="96"/>
          <w:szCs w:val="96"/>
        </w:rPr>
        <w:drawing>
          <wp:anchor distT="0" distB="0" distL="114300" distR="114300" simplePos="0" relativeHeight="251658240" behindDoc="1" locked="0" layoutInCell="1" allowOverlap="1" wp14:anchorId="70DD506B" wp14:editId="5D66E8BE">
            <wp:simplePos x="0" y="0"/>
            <wp:positionH relativeFrom="page">
              <wp:align>center</wp:align>
            </wp:positionH>
            <wp:positionV relativeFrom="margin">
              <wp:align>bottom</wp:align>
            </wp:positionV>
            <wp:extent cx="3314700" cy="1143000"/>
            <wp:effectExtent l="0" t="0" r="0" b="0"/>
            <wp:wrapTight wrapText="bothSides">
              <wp:wrapPolygon edited="0">
                <wp:start x="1490" y="0"/>
                <wp:lineTo x="869" y="1080"/>
                <wp:lineTo x="497" y="3240"/>
                <wp:lineTo x="621" y="11520"/>
                <wp:lineTo x="0" y="13320"/>
                <wp:lineTo x="124" y="14040"/>
                <wp:lineTo x="1490" y="17280"/>
                <wp:lineTo x="2855" y="21240"/>
                <wp:lineTo x="2979" y="21240"/>
                <wp:lineTo x="3724" y="21240"/>
                <wp:lineTo x="13779" y="21240"/>
                <wp:lineTo x="20359" y="19800"/>
                <wp:lineTo x="20483" y="12600"/>
                <wp:lineTo x="18869" y="11880"/>
                <wp:lineTo x="6952" y="11520"/>
                <wp:lineTo x="21476" y="10080"/>
                <wp:lineTo x="21476" y="2160"/>
                <wp:lineTo x="2483" y="0"/>
                <wp:lineTo x="1490" y="0"/>
              </wp:wrapPolygon>
            </wp:wrapTight>
            <wp:docPr id="2" name="Рисунок 3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(1)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1470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r:id="rId10" w:history="1">
        <w:r w:rsidR="001E3E3F" w:rsidRPr="00C318DE">
          <w:rPr>
            <w:rStyle w:val="a8"/>
            <w:rFonts w:ascii="Arial" w:hAnsi="Arial" w:cs="Arial"/>
            <w:b w:val="0"/>
            <w:color w:val="auto"/>
            <w:sz w:val="96"/>
            <w:szCs w:val="96"/>
            <w:u w:val="none"/>
          </w:rPr>
          <w:t>Lierature review outline</w:t>
        </w:r>
      </w:hyperlink>
      <w:bookmarkEnd w:id="0"/>
    </w:p>
    <w:p>
      <w:r>
        <w:br w:type="page"/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March 23, 2009 Literature Review Outline Organizational Justice Justice's role in Employee Happiness; the need for more research I. Introduction </w:t>
        <w:br/>
        <w:t xml:space="preserve">A. Defining Organizational justice </w:t>
        <w:br/>
        <w:t xml:space="preserve">1. Distributive Justice Tradition </w:t>
        <w:br/>
        <w:t xml:space="preserve">-Greenburg, Organizational Justice Today </w:t>
        <w:br/>
        <w:t xml:space="preserve">- Cohen-Charash and Spector, Role of Justice in Organizations </w:t>
        <w:br/>
        <w:t xml:space="preserve">a. Equity theory - perceived outcome equals perceived input </w:t>
        <w:br/>
        <w:t xml:space="preserve">b. Leventhals' Justice Judgment model </w:t>
        <w:br/>
        <w:t xml:space="preserve">2. Procedural Justice </w:t>
        <w:br/>
        <w:t xml:space="preserve">-Greenburg, Organizational Justice Today </w:t>
        <w:br/>
        <w:t xml:space="preserve">- Cohen-Charash and Spector, Role of Justice in Organizations </w:t>
        <w:br/>
        <w:t xml:space="preserve">a. Thibault and Walker </w:t>
        <w:br/>
        <w:t xml:space="preserve">b. Greenburg and Folger </w:t>
        <w:br/>
        <w:t xml:space="preserve">3. Interactional Justice </w:t>
        <w:br/>
        <w:t xml:space="preserve">II. Reviews </w:t>
        <w:br/>
        <w:t xml:space="preserve">A. Greenburg, Organizational Justice Today </w:t>
        <w:br/>
        <w:t xml:space="preserve">1. summary - critical evaluation </w:t>
        <w:br/>
        <w:t xml:space="preserve">2. conclusions </w:t>
        <w:br/>
        <w:t xml:space="preserve">a. More research is needed in different areas </w:t>
        <w:br/>
        <w:t xml:space="preserve">B. Cohen-Charash and Spector, Role of Justice in Organizations </w:t>
        <w:br/>
        <w:t xml:space="preserve">1. summary - critical evaluation </w:t>
        <w:br/>
        <w:t xml:space="preserve">2. conclusions </w:t>
        <w:br/>
        <w:t xml:space="preserve">a. justification for studying three types of organizational justice </w:t>
        <w:br/>
        <w:t xml:space="preserve">b. need more information on antecedents </w:t>
        <w:br/>
        <w:t xml:space="preserve">c. what we know - related to organizational citizenship behaviors </w:t>
        <w:br/>
        <w:t xml:space="preserve">-procedural justice best predictor for work performance </w:t>
        <w:br/>
        <w:t xml:space="preserve">-satisfaction and trust measured by all justice types </w:t>
        <w:br/>
        <w:t xml:space="preserve">- commitment measures by all -mostly procedural </w:t>
        <w:br/>
        <w:t xml:space="preserve">C. Mc. Farlin, Sweeney - Distributive and Procedural justice </w:t>
        <w:br/>
        <w:t xml:space="preserve">1. summary - critical evaluation </w:t>
        <w:br/>
        <w:t xml:space="preserve">2. conclusions </w:t>
        <w:br/>
        <w:t xml:space="preserve">D. Zhang, Antecedents and consequences of Organizational justice </w:t>
        <w:br/>
        <w:t xml:space="preserve">1. summary - critical evaluation </w:t>
        <w:br/>
        <w:t xml:space="preserve">2. conclusions </w:t>
        <w:br/>
        <w:t xml:space="preserve">III. Comparisons </w:t>
        <w:br/>
        <w:t xml:space="preserve">A. Papers universally call for more research for sufficient knowledge </w:t>
        <w:br/>
        <w:t xml:space="preserve">B. Find and use measure of organizational justice to predict employee's happiness and retention </w:t>
        <w:br/>
        <w:t xml:space="preserve">C. Relationship of procedural and distributive justice, how they are interrelated </w:t>
        <w:br/>
        <w:t xml:space="preserve">D. Solutions for justice violations </w:t>
        <w:br/>
        <w:t xml:space="preserve">E. What are best predictors for employee happiness and retention </w:t>
        <w:br/>
        <w:t xml:space="preserve">IV. Conclusions </w:t>
        <w:br/>
        <w:t xml:space="preserve">A. Employees are unhappy when they believe they have been treated unfairly. </w:t>
        <w:br/>
        <w:t xml:space="preserve">B. Procedural and distributive justice measure different aspects of Organizational justice. </w:t>
        <w:br/>
        <w:t xml:space="preserve">C. More research is needed to determine how they interact. </w:t>
        <w:br/>
        <w:t xml:space="preserve">D. More research is needed to determine predictors of employee unhappiness </w:t>
        <w:br/>
        <w:t xml:space="preserve">E. There should be a measurement so that employee's happiness can be predicted </w:t>
      </w:r>
    </w:p>
    <w:sectPr w:rsidR="00452FFA" w:rsidRPr="00C318DE" w:rsidSect="00764FAA">
      <w:headerReference w:type="default" r:id="rId11"/>
      <w:footerReference w:type="defaul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42FA96" w14:textId="77777777" w:rsidR="00780FB2" w:rsidRDefault="00780FB2" w:rsidP="002A6A39">
      <w:pPr>
        <w:spacing w:after="0" w:line="240" w:lineRule="auto"/>
      </w:pPr>
      <w:r>
        <w:separator/>
      </w:r>
    </w:p>
  </w:endnote>
  <w:endnote w:type="continuationSeparator" w:id="0">
    <w:p w14:paraId="3504B4B8" w14:textId="77777777" w:rsidR="00780FB2" w:rsidRDefault="00780FB2" w:rsidP="002A6A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DD3F1E" w14:textId="40C5AED9" w:rsidR="002A6A39" w:rsidRPr="00764FAA" w:rsidRDefault="00DD6DF0" w:rsidP="00DD6DF0">
    <w:pPr>
      <w:pStyle w:val="a5"/>
      <w:rPr>
        <w:color w:val="808080" w:themeColor="background1" w:themeShade="80"/>
      </w:rPr>
    </w:pPr>
    <w:r w:rsidRPr="00764FAA">
      <w:rPr>
        <w:color w:val="808080" w:themeColor="background1" w:themeShade="80"/>
        <w:lang w:val="en-US"/>
      </w:rPr>
      <w:t>https://assignbuster.com/lierature-review-outline/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D0DDAA" w14:textId="77777777" w:rsidR="00780FB2" w:rsidRDefault="00780FB2" w:rsidP="002A6A39">
      <w:pPr>
        <w:spacing w:after="0" w:line="240" w:lineRule="auto"/>
      </w:pPr>
      <w:r>
        <w:separator/>
      </w:r>
    </w:p>
  </w:footnote>
  <w:footnote w:type="continuationSeparator" w:id="0">
    <w:p w14:paraId="34DE7BDD" w14:textId="77777777" w:rsidR="00780FB2" w:rsidRDefault="00780FB2" w:rsidP="002A6A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color w:val="808080" w:themeColor="background1" w:themeShade="80"/>
      </w:rPr>
      <w:id w:val="-424346580"/>
      <w:docPartObj>
        <w:docPartGallery w:val="Page Numbers (Top of Page)"/>
        <w:docPartUnique/>
      </w:docPartObj>
    </w:sdtPr>
    <w:sdtEndPr/>
    <w:sdtContent>
      <w:p w14:paraId="32D1648B" w14:textId="3D8532ED" w:rsidR="00764FAA" w:rsidRDefault="00C318DE" w:rsidP="002174FB">
        <w:pPr>
          <w:pStyle w:val="a3"/>
          <w:tabs>
            <w:tab w:val="clear" w:pos="4677"/>
          </w:tabs>
          <w:rPr>
            <w:color w:val="808080" w:themeColor="background1" w:themeShade="80"/>
          </w:rPr>
        </w:pPr>
        <w:sdt>
          <w:sdtPr>
            <w:rPr>
              <w:color w:val="808080" w:themeColor="background1" w:themeShade="80"/>
            </w:rPr>
            <w:id w:val="-966113477"/>
            <w:docPartObj>
              <w:docPartGallery w:val="Page Numbers (Top of Page)"/>
              <w:docPartUnique/>
            </w:docPartObj>
          </w:sdtPr>
          <w:sdtEndPr/>
          <w:sdtContent>
            <w:r w:rsidR="00664237">
              <w:rPr>
                <w:color w:val="808080" w:themeColor="background1" w:themeShade="80"/>
                <w:lang w:val="en-US"/>
              </w:rPr>
              <w:t>Lierature review outline</w:t>
            </w:r>
            <w:r w:rsidR="00764FAA" w:rsidRPr="00764FAA">
              <w:rPr>
                <w:color w:val="808080" w:themeColor="background1" w:themeShade="80"/>
                <w:lang w:val="en-US"/>
              </w:rPr>
              <w:t xml:space="preserve"> – Paper Example</w:t>
            </w:r>
            <w:r w:rsidR="00DD6DF0" w:rsidRPr="00764FAA">
              <w:rPr>
                <w:color w:val="808080" w:themeColor="background1" w:themeShade="80"/>
                <w:lang w:val="en-US"/>
              </w:rPr>
              <w:tab/>
              <w:t xml:space="preserve">Page </w:t>
            </w:r>
          </w:sdtContent>
        </w:sdt>
        <w:r w:rsidR="00126477" w:rsidRPr="00764FAA">
          <w:rPr>
            <w:color w:val="808080" w:themeColor="background1" w:themeShade="80"/>
          </w:rPr>
          <w:fldChar w:fldCharType="begin"/>
        </w:r>
        <w:r w:rsidR="00126477" w:rsidRPr="00764FAA">
          <w:rPr>
            <w:color w:val="808080" w:themeColor="background1" w:themeShade="80"/>
          </w:rPr>
          <w:instrText>PAGE   \* MERGEFORMAT</w:instrText>
        </w:r>
        <w:r w:rsidR="00126477" w:rsidRPr="00764FAA">
          <w:rPr>
            <w:color w:val="808080" w:themeColor="background1" w:themeShade="80"/>
          </w:rPr>
          <w:fldChar w:fldCharType="separate"/>
        </w:r>
        <w:r w:rsidR="00664237">
          <w:rPr>
            <w:noProof/>
            <w:color w:val="808080" w:themeColor="background1" w:themeShade="80"/>
          </w:rPr>
          <w:t>2</w:t>
        </w:r>
        <w:r w:rsidR="00126477" w:rsidRPr="00764FAA">
          <w:rPr>
            <w:color w:val="808080" w:themeColor="background1" w:themeShade="80"/>
          </w:rPr>
          <w:fldChar w:fldCharType="end"/>
        </w:r>
      </w:p>
      <w:p w14:paraId="2654A364" w14:textId="7325EEC2" w:rsidR="00E97DD2" w:rsidRPr="00764FAA" w:rsidRDefault="00C318DE" w:rsidP="00DD6DF0">
        <w:pPr>
          <w:pStyle w:val="a3"/>
          <w:tabs>
            <w:tab w:val="clear" w:pos="4677"/>
            <w:tab w:val="clear" w:pos="9355"/>
            <w:tab w:val="right" w:pos="10205"/>
          </w:tabs>
          <w:rPr>
            <w:color w:val="808080" w:themeColor="background1" w:themeShade="80"/>
          </w:rPr>
        </w:pP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A39"/>
    <w:rsid w:val="000455D4"/>
    <w:rsid w:val="00074C2A"/>
    <w:rsid w:val="00075597"/>
    <w:rsid w:val="00126477"/>
    <w:rsid w:val="001A1D1E"/>
    <w:rsid w:val="001E3E3F"/>
    <w:rsid w:val="002174FB"/>
    <w:rsid w:val="002A6A39"/>
    <w:rsid w:val="00337EBC"/>
    <w:rsid w:val="00344C0C"/>
    <w:rsid w:val="003551E9"/>
    <w:rsid w:val="003576BA"/>
    <w:rsid w:val="003905D8"/>
    <w:rsid w:val="00417633"/>
    <w:rsid w:val="00452FFA"/>
    <w:rsid w:val="00457E4C"/>
    <w:rsid w:val="00474EBC"/>
    <w:rsid w:val="004C738A"/>
    <w:rsid w:val="00574F18"/>
    <w:rsid w:val="00645D21"/>
    <w:rsid w:val="00664237"/>
    <w:rsid w:val="00763707"/>
    <w:rsid w:val="00764FAA"/>
    <w:rsid w:val="00772B8D"/>
    <w:rsid w:val="00780FB2"/>
    <w:rsid w:val="007D1241"/>
    <w:rsid w:val="00821694"/>
    <w:rsid w:val="008447E4"/>
    <w:rsid w:val="00890F64"/>
    <w:rsid w:val="008C0CE3"/>
    <w:rsid w:val="008E36DE"/>
    <w:rsid w:val="0092016D"/>
    <w:rsid w:val="009239E9"/>
    <w:rsid w:val="00990400"/>
    <w:rsid w:val="009C3FE0"/>
    <w:rsid w:val="009F3612"/>
    <w:rsid w:val="009F5FB5"/>
    <w:rsid w:val="00A4621F"/>
    <w:rsid w:val="00AB198B"/>
    <w:rsid w:val="00AF0D54"/>
    <w:rsid w:val="00AF142E"/>
    <w:rsid w:val="00B44E5D"/>
    <w:rsid w:val="00B962E0"/>
    <w:rsid w:val="00BB7201"/>
    <w:rsid w:val="00BB7903"/>
    <w:rsid w:val="00BF1087"/>
    <w:rsid w:val="00C051E4"/>
    <w:rsid w:val="00C318DE"/>
    <w:rsid w:val="00C77A57"/>
    <w:rsid w:val="00CD6EF4"/>
    <w:rsid w:val="00D56732"/>
    <w:rsid w:val="00DC159C"/>
    <w:rsid w:val="00DC1EC4"/>
    <w:rsid w:val="00DD6DF0"/>
    <w:rsid w:val="00E02A74"/>
    <w:rsid w:val="00E31A5E"/>
    <w:rsid w:val="00E4237D"/>
    <w:rsid w:val="00E576FF"/>
    <w:rsid w:val="00E97DD2"/>
    <w:rsid w:val="00F047BB"/>
    <w:rsid w:val="00F04E1E"/>
    <w:rsid w:val="00F13A03"/>
    <w:rsid w:val="00F87F87"/>
    <w:rsid w:val="00FB3E82"/>
    <w:rsid w:val="00FC3B4E"/>
    <w:rsid w:val="00FD0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624A7D5"/>
  <w15:chartTrackingRefBased/>
  <w15:docId w15:val="{7CC0F82A-CB21-4227-9DF3-E309AE19F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C1EC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A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A6A39"/>
  </w:style>
  <w:style w:type="paragraph" w:styleId="a5">
    <w:name w:val="footer"/>
    <w:basedOn w:val="a"/>
    <w:link w:val="a6"/>
    <w:uiPriority w:val="99"/>
    <w:unhideWhenUsed/>
    <w:rsid w:val="002A6A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A6A39"/>
  </w:style>
  <w:style w:type="character" w:customStyle="1" w:styleId="10">
    <w:name w:val="Заголовок 1 Знак"/>
    <w:basedOn w:val="a0"/>
    <w:link w:val="1"/>
    <w:uiPriority w:val="9"/>
    <w:rsid w:val="00DC1EC4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styleId="a7">
    <w:name w:val="Normal (Web)"/>
    <w:basedOn w:val="a"/>
    <w:uiPriority w:val="99"/>
    <w:semiHidden/>
    <w:unhideWhenUsed/>
    <w:rsid w:val="00DC1E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styleId="a8">
    <w:name w:val="Hyperlink"/>
    <w:basedOn w:val="a0"/>
    <w:uiPriority w:val="99"/>
    <w:unhideWhenUsed/>
    <w:rsid w:val="001E3E3F"/>
    <w:rPr>
      <w:color w:val="0563C1" w:themeColor="hyperlink"/>
      <w:u w:val="single"/>
    </w:rPr>
  </w:style>
  <w:style w:type="paragraph" w:styleId="TextBody">
    <w:name w:val="Body Text"/>
    <w:basedOn w:val="Normal"/>
    <w:pPr>
      <w:spacing w:lineRule="auto" w:line="480"/>
    </w:pPr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776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yperlink" Target="https://assignbuster.com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assignbuster.com/lierature-review-outline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FFDC17-4B3A-4919-B84E-F2D6134C19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11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Lierature review outline</vt:lpstr>
    </vt:vector>
  </TitlesOfParts>
  <Company>AssignBuster</Company>
  <LinksUpToDate>false</LinksUpToDate>
  <CharactersWithSpaces>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Lierature review outline</dc:title>
  <dc:subject>Others;</dc:subject>
  <dc:creator>AssignBuster</dc:creator>
  <cp:keywords/>
  <dc:description>Procedural Justice -Greenburg, Organizational Justice Today - Cohen-Charash and Spector, Role of Justice in Organizations a.</dc:description>
  <cp:lastModifiedBy>AssignBuster</cp:lastModifiedBy>
  <cp:revision>5</cp:revision>
  <dcterms:created xsi:type="dcterms:W3CDTF">2021-10-14T07:09:00Z</dcterms:created>
  <dcterms:modified xsi:type="dcterms:W3CDTF">2021-11-19T13:45:00Z</dcterms:modified>
  <cp:category>Others;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Язык">
    <vt:lpwstr>English</vt:lpwstr>
  </property>
  <property fmtid="{D5CDD505-2E9C-101B-9397-08002B2CF9AE}" pid="3" name="Ссылка">
    <vt:lpwstr>http://assignbuster.com</vt:lpwstr>
  </property>
  <property fmtid="{D5CDD505-2E9C-101B-9397-08002B2CF9AE}" pid="4" name="Редактор">
    <vt:lpwstr>AssignBuster</vt:lpwstr>
  </property>
  <property fmtid="{D5CDD505-2E9C-101B-9397-08002B2CF9AE}" pid="5" name="Проект">
    <vt:lpwstr>AssignBuster</vt:lpwstr>
  </property>
  <property fmtid="{D5CDD505-2E9C-101B-9397-08002B2CF9AE}" pid="6" name="Источник">
    <vt:lpwstr>AssignBuster</vt:lpwstr>
  </property>
</Properties>
</file>