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"https://assignbuster.com/modern-technology-has-made-society-better-or-worse-overall/"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Modern technology has made society better or worse overall?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Modern technology plays an important role in our daily lives, it is the means of communication and entertainment. Computers, televisions and smartness has influenced our lives in different ways, nowadays everyone carries a smartened with access to the Internet. Imagine going a whole day without your cell phone. Would you be able to function right? </w:t>
      </w:r>
    </w:p>
    <w:p>
      <w:pPr>
        <w:pStyle w:val="TextBody"/>
        <w:bidi w:val="0"/>
        <w:spacing w:before="0" w:after="283"/>
        <w:jc w:val="start"/>
        <w:rPr/>
      </w:pPr>
      <w:r>
        <w:rPr/>
        <w:t xml:space="preserve">The advancement of many new sciences has made our lives easier and more convenient. As our technology improves, so does our quality of life. For instance new lath machines have significantly increased the average life span for humans as well as household pets. There are APS and machines that people can use at home: small devices that you can plug into your computer and it will give you an overview of your body; heart rate, blood pressure, Now people can Just stay at home and not visit the doctor. </w:t>
      </w:r>
    </w:p>
    <w:p>
      <w:pPr>
        <w:pStyle w:val="TextBody"/>
        <w:bidi w:val="0"/>
        <w:spacing w:before="0" w:after="283"/>
        <w:jc w:val="start"/>
        <w:rPr/>
      </w:pPr>
      <w:r>
        <w:rPr/>
        <w:t xml:space="preserve">Today, technology influences our every move. We have Backbone, twitter, E-mail, watchstrap, line and many other social APS that enable us to stay connected with our distanced friends and families in affordable costs. It has cut down costs of traveling, inline shopping is now high on rage there Is huge variety of products; It saves time, and products tend to be less expensive online. Moreover this is good for the people having no time to shop for themselves. </w:t>
      </w:r>
    </w:p>
    <w:p>
      <w:pPr>
        <w:pStyle w:val="TextBody"/>
        <w:bidi w:val="0"/>
        <w:spacing w:before="0" w:after="283"/>
        <w:jc w:val="start"/>
        <w:rPr/>
      </w:pPr>
      <w:r>
        <w:rPr/>
        <w:t xml:space="preserve">Also now people use computers for the advancement of their knowledge, books are no longer the main way to Improve the understanding of a specific matter. Even though It Is said that modern machines causes a lot of pollution that Is abusing the environment, mechanics have Invented machines that has benefited the environment In various ways, for Instance the technologies Like OLL skimmers help sake environment cleanup more effectively, also the hybridtechnology, It Is fuel efficient and creates fewer carbon dioxide emissions than many petrol powered cars. </w:t>
      </w:r>
    </w:p>
    <w:p>
      <w:pPr>
        <w:pStyle w:val="TextBody"/>
        <w:bidi w:val="0"/>
        <w:spacing w:before="0" w:after="283"/>
        <w:jc w:val="start"/>
        <w:rPr/>
      </w:pPr>
      <w:r>
        <w:rPr/>
        <w:t xml:space="preserve">The hybrid technology Is renowned for reliability and durability, which can result In low maintenance costs. In conclusion I think rapid advancement of technology has made a great Impact on peoples' life-styles, the way people communicate now has significantly changed, the modern health machines have saved many lives and the environmental Issues have been considered and so now machines are being Invented which helps reduce the 02 emissions. </w:t>
      </w:r>
    </w:p>
    <w:p>
      <w:pPr>
        <w:pStyle w:val="TextBody"/>
        <w:bidi w:val="0"/>
        <w:spacing w:before="0" w:after="283"/>
        <w:jc w:val="start"/>
        <w:rPr/>
      </w:pPr>
      <w:r>
        <w:rPr/>
        <w:t xml:space="preserve">Looking at the positive side, overall It has made society even better and there Is no Limit to the development of the technology. Online shopping is now high on rage there is huge variety of products; it saves time, advancement of their knowledge, books are no longer the main way to improve the understanding of a specific matter. </w:t>
      </w:r>
    </w:p>
    <w:p>
      <w:pPr>
        <w:pStyle w:val="TextBody"/>
        <w:bidi w:val="0"/>
        <w:spacing w:before="0" w:after="283"/>
        <w:jc w:val="start"/>
        <w:rPr/>
      </w:pPr>
      <w:r>
        <w:rPr/>
        <w:t xml:space="preserve">Even though it is said that modern machines causes a lot of pollution that is abusing the environment, mechanics have invented machines that has benefited the environment in various ways, for instance the technologies like oil skimmers help sake environment cleanup more effectively, also the hybrid technology, it is fuel The hybrid technology is renowned for reliability and durability, which can result in In conclusion I think rapid advancement of technology has made a great impact on modern health machines have saved many lives and the environmental issues have been considered and so now machines are being invented which helps reduce the co emissions. Looking at the positive side, overall it has made society even better and there is no limit to the development of the technology.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https://assignbuster.com/modern-technology-has-made-society-better-or-worse-overall/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Modern technology has made society bette...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Modern technology has made society better or worse overall?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technology has made society better or worse overall?</dc:title>
  <dc:subject>Technology;</dc:subject>
  <dc:creator>AssignBuster</dc:creator>
  <cp:keywords/>
  <dc:description>Looking at the positive side, overall it has made society even better and there is no limit to the development of the technology.</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