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"https://assignbuster.com/being-a-good-parent-essay/"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Being a good parent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"https://assignbuster.com/essay-subjects/entertainment/" </w:instrText>
      </w:r>
      <w:r w:rsidR="003E53C2">
        <w:fldChar w:fldCharType="separate"/>
      </w:r>
      <w:r w:rsidR="00DC1EC4" w:rsidRPr="001E3E3F">
        <w:rPr>
          <w:rStyle w:val="a8"/>
          <w:rFonts w:ascii="Arial" w:eastAsia="Times New Roman" w:hAnsi="Arial" w:cs="Arial"/>
          <w:sz w:val="40"/>
          <w:szCs w:val="40"/>
          <w:lang w:val="en-US" w:eastAsia="ru-RU"/>
        </w:rPr>
        <w:t>Entertainment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Games</w:t>
        </w:r>
      </w:hyperlink>
    </w:p>
    <w:p>
      <w:r>
        <w:br w:type="page"/>
      </w:r>
    </w:p>
    <w:p>
      <w:pPr>
        <w:pStyle w:val="TextBody"/>
        <w:bidi w:val="0"/>
        <w:jc w:val="start"/>
        <w:rPr/>
      </w:pPr>
      <w:r>
        <w:rPr/>
        <w:t xml:space="preserve">What does it take to be a good parent? Bing a parent is one of the most fulfilling experiences a individual can hold. </w:t>
      </w:r>
    </w:p>
    <w:p>
      <w:pPr>
        <w:pStyle w:val="TextBody"/>
        <w:bidi w:val="0"/>
        <w:spacing w:before="0" w:after="283"/>
        <w:jc w:val="start"/>
        <w:rPr/>
      </w:pPr>
      <w:r>
        <w:rPr/>
        <w:t xml:space="preserve">There is a natural inherent aptitude that seems to come to a new parent, but there are spots of advice that can assist when you are challenged in the turning up old ages. The most of import thing nevertheless, that any parent can give their kid, is a sense of being loved. A soft nestle, a small encouragement, grasp, blessing or even a smiling can travel a long manner to hike the assurance and wellbeing of your kids. Respect their privateness as you would desire them to esteem yours ; for illustration, if you teach your kid that your room is out of boundaries to them, esteem the same with their room. Let them to experience that one time they enter their room they can cognize that no 1 will look through their shortss, or read their diary. Do n’t reason with your partner in forepart of the kids. If they are kiping, argue softly. </w:t>
      </w:r>
    </w:p>
    <w:p>
      <w:pPr>
        <w:pStyle w:val="TextBody"/>
        <w:bidi w:val="0"/>
        <w:spacing w:before="0" w:after="283"/>
        <w:jc w:val="start"/>
        <w:rPr/>
      </w:pPr>
      <w:r>
        <w:rPr/>
        <w:t xml:space="preserve">Modern divorce rates have kids experiencing insecure and fearful when they hear parents quibbling. In add-on, kids will larn to reason with each other the same manner they hear their parents argue with each other. Show them that when people disagree, they can discourse their differences peacefully Give up your frailties: gaming, intoxicant and drugs can endanger your kid ‘ s fiscal security. </w:t>
      </w:r>
    </w:p>
    <w:p>
      <w:pPr>
        <w:pStyle w:val="TextBody"/>
        <w:bidi w:val="0"/>
        <w:spacing w:before="0" w:after="283"/>
        <w:jc w:val="start"/>
        <w:rPr/>
      </w:pPr>
      <w:r>
        <w:rPr/>
        <w:t xml:space="preserve">Smoking about ever introduces wellness jeopardies to your kid ‘ s environment. Second-hand fume has been linked to several respiratory complaints in kids. It could besides lend to the early decease of a parent. Alcohol and drugs might besides present wellness jeopardies or force to your kid ‘ s environment. With a small forbearance and self-motivation you can be a great parent. Another quality doing a good parent is being able to supply for the household with safety. </w:t>
      </w:r>
    </w:p>
    <w:p>
      <w:pPr>
        <w:pStyle w:val="TextBody"/>
        <w:bidi w:val="0"/>
        <w:spacing w:before="0" w:after="283"/>
        <w:jc w:val="start"/>
        <w:rPr/>
      </w:pPr>
      <w:r>
        <w:rPr/>
        <w:t xml:space="preserve">This encompasses physical safety of the shelter, the fiscal safety of being able to run into the family’s fiscal demands and other signifiers of psychological safety. Most households in the planetary sense demand high grade of security and safety due to the uncertainnesss in the universe. Fiscal security to fix the household members for their hereafter particularly for the childs instruction is a important function that is a compliment for every parent. </w:t>
      </w:r>
    </w:p>
    <w:p>
      <w:pPr>
        <w:pStyle w:val="TextBody"/>
        <w:bidi w:val="0"/>
        <w:spacing w:before="0" w:after="283"/>
        <w:jc w:val="start"/>
        <w:rPr/>
      </w:pPr>
      <w:r>
        <w:rPr/>
        <w:t xml:space="preserve">Another quality of a good parent is being able to listen to the voice of the household members and responding efficaciously to their demands. Sing that cipher is perfect, when parents makes errors, they need to accept and rectify their errors on good clip and in good religion for the better of the household and society at big. Through this, a parent will be able to be a function theoretical account to the household. Though each societal cultural scene has what the qualities of a good parent, a parent needs to recognize that there is no parent who can be entirely perfect. This therefore calls for parents to alter some attacks while supplying the best for the household. In every society, this list is eternal ; nevertheless, love, security and safety are among the best comfortss that a good parent must supply for the household. By proviso of these demands to the household members, a parent will be respected by the household members and the society while the parent will be able to command the whole household. </w:t>
      </w:r>
    </w:p>
    <w:p>
      <w:pPr>
        <w:pStyle w:val="TextBody"/>
        <w:bidi w:val="0"/>
        <w:spacing w:before="0" w:after="283"/>
        <w:jc w:val="start"/>
        <w:rPr/>
      </w:pPr>
      <w:r>
        <w:rPr/>
        <w:t xml:space="preserve">The 9/11 Attacks: My Luster I awoke the forenoon of September 11th like any other twenty-four hours. Comfortably lying in my bed, warm and snug. I was woolgathering and at entire peace, unmindful to the universe around me. </w:t>
      </w:r>
    </w:p>
    <w:p>
      <w:pPr>
        <w:pStyle w:val="TextBody"/>
        <w:bidi w:val="0"/>
        <w:spacing w:before="0" w:after="283"/>
        <w:jc w:val="start"/>
        <w:rPr/>
      </w:pPr>
      <w:r>
        <w:rPr/>
        <w:t xml:space="preserve">Suddenly, I sprang up to the blasting sound of my throbing dismay clock. The Sun was up and reflecting into my bed room window. I got up, looked around, and observed the skyline with a dissatisfied expression on my face ; look up toing it ‘ s beauty. I did non cognize it that chilly forenoon, when I turned my Television to watch my favourite show “ Despierta America ” ( Wake Up America ) in English. And an a 2nd all my luster went down, it changed my perceptual experience about fright, my consciousness about the national issues, and my position on the costliness of life. </w:t>
      </w:r>
    </w:p>
    <w:p>
      <w:pPr>
        <w:pStyle w:val="TextBody"/>
        <w:bidi w:val="0"/>
        <w:spacing w:before="0" w:after="283"/>
        <w:jc w:val="start"/>
        <w:rPr/>
      </w:pPr>
      <w:r>
        <w:rPr/>
        <w:t xml:space="preserve">The first, declaration the President George W. Bush made ; was to react to the onslaughts by directing military personnels to Irak and Afghanistan. A war was the determination that the President took as a defence to our state. Be a fatal determination after we were enduring the loss of many guiltless friends and households. And another manus a war it is ever an utmost cost to the taxpayers. </w:t>
      </w:r>
    </w:p>
    <w:p>
      <w:pPr>
        <w:pStyle w:val="TextBody"/>
        <w:bidi w:val="0"/>
        <w:spacing w:before="0" w:after="283"/>
        <w:jc w:val="start"/>
        <w:rPr/>
      </w:pPr>
      <w:r>
        <w:rPr/>
        <w:t xml:space="preserve">Are one million millions and one million millions of dollars which people is ever traveling to opposed to this atrocious determination. The 2nd, consequence of 9/11 onslaughts the authorities added new Torahs. All airdromes security around the state are tighter so earlier. Equally good as authoritiess edifices and colleges, besides in-migration Torahs had changed more so it was. A batch of us feel uncomfortable to go because, they have to look into from your baggage till your whole organic structure and that is really uncomfortable. And sometimes I asked myself? Are we unafraid plenty? The last of this fatal event leads to a down economic system, that affects every one of us. Since those atrocious onslaughts of 9/11, United States of America lost a batch of money and is an utmost debt. After that the monetary values of everything went higher, many people lost their occupations as a consequence of the economic system, because of this many concerns are shuting out and what is worst is the people who are losing their houses. </w:t>
      </w:r>
    </w:p>
    <w:p>
      <w:pPr>
        <w:pStyle w:val="TextBody"/>
        <w:bidi w:val="0"/>
        <w:spacing w:before="0" w:after="283"/>
        <w:jc w:val="start"/>
        <w:rPr/>
      </w:pPr>
      <w:r>
        <w:rPr/>
        <w:t xml:space="preserve">In decision, the impact of 9/11 changed the United States of America in figure of ways. Despite the hideous act of the 9/11 onslaughts, overall the United States has proven to be rather resilient as it has in the yesteryear in the aftermath of crises. Will the onslaughts go on once more? if so where? Do you experience more secure? Is the state safer today so September 11, 2011? Qualities of a Good ParentRearing can be joyous, but it can be disputing besides. Many have the privilege of being parents and some Godparents. That is my state of affairs. I can non hold kids of my ain but I have a Goddaughter, and if she had anything to state about me, she would state that I am a good Godparent. </w:t>
      </w:r>
    </w:p>
    <w:p>
      <w:pPr>
        <w:pStyle w:val="TextBody"/>
        <w:bidi w:val="0"/>
        <w:spacing w:before="0" w:after="283"/>
        <w:jc w:val="start"/>
        <w:rPr/>
      </w:pPr>
      <w:r>
        <w:rPr/>
        <w:t xml:space="preserve">First, she would state “ ma” ( that is what Jasmine calls me ) is a really good Godmother. She steps in merely like a female parent. I can retrieve one clip we were holding a really interesting conversation on male childs and mom said, that you have to be careful with male childs these yearss Jasmine, they out for one thing merely kid, and that’s sex! I gave her state of affairss about my ain life that she could associate to, now that she is in high school, she tells me, that she remembers the conversation on male childs and that keeps her from holding pre-marital sex. Second, she would state people about my nieces and nephews, which I spend clip with every opportunity I get. I besides let them cognize in order to be something in life you have to do forfeits. Never allow anyone to state you can non carry through things. </w:t>
      </w:r>
    </w:p>
    <w:p>
      <w:pPr>
        <w:pStyle w:val="TextBody"/>
        <w:bidi w:val="0"/>
        <w:spacing w:before="0" w:after="283"/>
        <w:jc w:val="start"/>
        <w:rPr/>
      </w:pPr>
      <w:r>
        <w:rPr/>
        <w:t xml:space="preserve">Spending clip with them is like a holding kids of my ain. I discipline them besides. You can non be a good parent without some signifier of subject. The bible say, “ You spare the rod, you will botch the child” . I believe that stating, non that you beat your kids, but give some signifier of penalty ; like timeout, taking their games, jobs, and no Television. In order to demo them that what they did was incorrect. Some people nevertheless, do utilize physical penalty. </w:t>
      </w:r>
    </w:p>
    <w:p>
      <w:pPr>
        <w:pStyle w:val="TextBody"/>
        <w:bidi w:val="0"/>
        <w:spacing w:before="0" w:after="283"/>
        <w:jc w:val="start"/>
        <w:rPr/>
      </w:pPr>
      <w:r>
        <w:rPr/>
        <w:t xml:space="preserve">Sometimes I wonder, is that good for the parent to give them whooping’s. My parent has merely whooped us when we did really bad things, and all of us grew up to be good kids. Third, Jasmine would state others that I have a sense of wit underneath all that stamina. I love jesting around with them and traveling on what we call adventure’s with “ ma” . You ne’er know where you will stop up at on one of these trips, but you had better believe you would larn something from them. </w:t>
      </w:r>
    </w:p>
    <w:p>
      <w:pPr>
        <w:pStyle w:val="TextBody"/>
        <w:bidi w:val="0"/>
        <w:spacing w:before="0" w:after="283"/>
        <w:jc w:val="start"/>
        <w:rPr/>
      </w:pPr>
      <w:r>
        <w:rPr/>
        <w:t xml:space="preserve">I remember taking them to the west side of Montgomery one clip and they were so frightened. This was to learn them to appreciate where you leave and what happens when you settle for less in life. Fourth, she would state that I am a good support individual. She is at every game shouting out our name or giving shout out on Facebook to her Goddaughter, nieces, and nephews. She is at that place when we have fundraisers, needs a chaperone for a field trip, and nevertheless she can assist, ma is at that place. </w:t>
      </w:r>
    </w:p>
    <w:p>
      <w:pPr>
        <w:pStyle w:val="TextBody"/>
        <w:bidi w:val="0"/>
        <w:spacing w:before="0" w:after="283"/>
        <w:jc w:val="start"/>
        <w:rPr/>
      </w:pPr>
      <w:r>
        <w:rPr/>
        <w:t xml:space="preserve">You can state I have what it takes to be a good parent merely inquire my Goddaughter, nieces, or nephews. They all would hold. Just because you do non hold kids of your ain you can no whether or non you will be a good parent. Parenting is something that you love being, and I love being a God ma and aunty, it is merely like being a parent.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https://assignbuster.com/being-a-good-parent-essay/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Being a good parent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tertainment/gam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Being a good parent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Being a good parent essay</dc:title>
  <dc:subject>Entertainment;Games</dc:subject>
  <dc:creator>AssignBuster</dc:creator>
  <cp:keywords/>
  <dc:description>Another quality of a good parent is being able to listen to the voice of the household members and responding efficaciously to their demands.</dc:description>
  <cp:lastModifiedBy>AssignBuster</cp:lastModifiedBy>
  <cp:revision>3</cp:revision>
  <dcterms:created xsi:type="dcterms:W3CDTF">2021-10-14T07:55:00Z</dcterms:created>
  <dcterms:modified xsi:type="dcterms:W3CDTF">2021-11-11T13:17:00Z</dcterms:modified>
  <cp:category>Entertainment;Games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