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"https://assignbuster.com/world-war-ii-timeline/"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war ii timeline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War</w:t>
        </w:r>
      </w:hyperlink>
    </w:p>
    <w:p>
      <w:r>
        <w:br w:type="page"/>
      </w:r>
    </w:p>
    <w:p>
      <w:pPr>
        <w:pStyle w:val="TextBody"/>
        <w:bidi w:val="0"/>
        <w:jc w:val="start"/>
        <w:rPr/>
      </w:pPr>
      <w:r>
        <w:rPr/>
        <w:t xml:space="preserve">World War II Timeline [pic] [pic] [pic] 1933 January 1. 30. 1933- Adolf Hitler becomes Chancellor of Germany, bringing ideas of Nazi Party with him June 6. 14. 1933- Nazi party outlaws all other political parties, signaling the beginning of a totalitarian regime October 10. 1933- President Roosevelt recognizes the USSR and establishes diplomatic relations 10. 14. 1933- Germany leaves the League of Nations 1934 December 12. 29. 1934- Japan denounces the Washington Naval Treaty of 1922 and the London Naval Treaty of 1930, identifying that Japan would no longer abide by the treaties which were intended to prevent an arms race and massive navies. 935 March 3. 16. 1935- Hitler violates the Treaty of Versailles by enforcing military conscription. This signifies that Germany was re-arming itself and preparing for war. August 8. 31. 1935- President FDR signs First Neutrality Act- prohibiting arms shipments to wartime belligerents October 10. 3. 1935- Italy, under the Fascist regime of Benito Mussolini, invades Ethiopia. 1936 February 2. 29. 1936- President FDR passes Second Neutrality Act this act renewed the First Neutrality Act (1935), and also forbade the granting of loans to wartime belligerents March 3. 7. 1936- German troops occupy the Rhineland. Germany was forbidden to take ver more land, as per the Treaty of Versailles. July 7. 18. 1936-Civil Warerupts in Spain November 11. 1. 1936- Fascist Italy and Nazi Germany come together, forming the Rome-Berlin Axis. This event holds significance because it was alliances which brought the world into WWI. 11. 25. 1936- Nazi Germany and Imperial Japan sign the Anti-Comintern Pact. This pact was aimed directly against the Soviet Union and the International Communist Movement. 1937 July 7. 7. 1937- Japan invades Nanking, China, killing more than 250, 000, most of whom were civilians. This attack essentially begins the “ War in the Pacific” September . 14. 1937- President FDR forbids US ships to carry arms to China or Japan, again signaling American Neutrality. October 10. 5. 1937- President FDR gives a speech in which he urges the 'collective security and quarantining of aggressor nations'. This implies the fact that FDR would like the US to remain isolationist. December 12. 12. 1937- Japan sinks the gunboat, the U. S. S. Panay in the Yangtze River in China. Japan formally apologizes after the attack, and pays reparations to the US 1938 February 2. 20. 1938- Chancellor of Germany, Adolf Hitler, formally announces that Germany will support Japan. </w:t>
      </w:r>
    </w:p>
    <w:p>
      <w:pPr>
        <w:pStyle w:val="TextBody"/>
        <w:bidi w:val="0"/>
        <w:jc w:val="both"/>
        <w:rPr/>
      </w:pPr>
      <w:r>
        <w:rPr/>
        <w:t xml:space="preserve">This further incites desire for war as now three nations (Japan, Germany and Italy) have once again entangled alliances, coupled with militarism and previous actions show a great potential for a second world war. March 3. 12. 1938- Germany launches Anschluss,(union) with Austria. 3. 13. 1938- Germany annexes Austria. May 5. 17. 1938- Naval Expansion Act is passed. This act allotted $1 billion for the US to build a “ Two Ocean Navy,” or a navy which would have bases in both the Atlantic and Pacific Oceans. This act recognized the need for protection on both coasts of the country. September 9. 29. 938- Munich Pact- Britain, France, Germany and Italy sign the Munich Pact, allowing Germany to invade the Czechoslovakian territories known as the Sudetenland. Britain chose to utilize a policy of appeasement in making the decision to sign the pact. 1939 January 1. 4. 1939- US/Germany/Italy Correspondence- FDR writes to Mussolini and Hitler, requesting that they not attack any country, on a specified list, for 10 years. Hitler writes back saying that FDR has “ nothing to fear. ” This statement by Hitler may be determined to be mocking FDR, as in his inaugural address, FDR stated, “ we have nothing to fear, but fear itself. 1. 5. 1939- Senatorial Rejection- The Senate rejected a Presidential request for permission to offer economic assistance to Britain and/or France in case of war. This decision supports the isolationist way of thinking. March 3. 15. 1939- Hitler violates his own promise made in the Munich Pact (1938) and annexes all of Czechoslovakia. August 8. 23. 1939- Hitler (Germany) and Josef Stalin (USSR) sign a Nonaggression Pact which allowed Hitler to invade Poland, while allowing the Soviet Union to strengthen its western borders. September 9. 1. 1939- Hitler invades Poland. , as permitted by the Nonaggression Pact, 9. . 1939-England, France, Australia, and New Zealand declare war on Germany, thus beginning another world war. 9. 10. 1939- Canada declares war on Germany November 11. 3. 1939- Congress grants FDR's request to change neutrality laws as well as repeal an arms embargo so that munitions could be sold to Britain and France, and prevent American ships from sailing into war zones. 1940 March 3. 1940- Germany utilizes its Blitzkrieg warfare, pummeling France in less than one day. April 4. 1. 1940- Germany conquers many of the “ low” countries, including, Denmark, Norway, Belgium, Holland, and Luxembourg. </w:t>
      </w:r>
    </w:p>
    <w:p>
      <w:pPr>
        <w:pStyle w:val="TextBody"/>
        <w:bidi w:val="0"/>
        <w:jc w:val="both"/>
        <w:rPr/>
      </w:pPr>
      <w:r>
        <w:rPr/>
        <w:t xml:space="preserve">May 5. 16. 1940- Increased Defense spending- FDR requests that moremoneybe allocated for defense, public opinion supports the new defense program, signaling a shift in public feeling in regards to the conflict. June 6. 10. 1940- Mussolini and his Italian forces attack France from the South. 6. 22. 1940- France Surrenders to Germany and signs an armistice saying as such. Great Britain is now left to stand alone to the Axis powers. July Selective Training and Service Act-Congress enacts the first peacetime draft in history. This forebodes to upcoming US involvement in the war. 7. 10. 940- Battle of Britain-Germany bombs Britain, most notably the firebombing of London. 7. 26. 1940- US withholds gasoline from Japan. In an attempt to make Japan surrender, and weaker. September 9. 3. 1940- FDR agrees to give Britain 50 Destroyers in exchange for naval bases in Newfoundland, Bermuda, and sites in the Caribbean and the South Atlantic. 9. 25. 1940- Expansion of Japanese Embargo. The US now includes steel and iron to the Japanese Embargo, which already included gasoline (July 26, 1940) 9. 27. 1940- Tripartite Agreement- Japan joins the Axis Powers (Germany, Italy, and now Japan) October 10. 1. 1940- Battle of Britain ends. German Luftwaffe bombing strategy fails to quash British morale. November 11. 20. 1940- Hungary and Romania sign the Tripartite Agreement. Becoming part of the Axis powers. (Germany, Italy, Japan, and now Hungary and Romania) December 12. 29. 1940- FDR Fireside Chat- FDR claims that the US must be an “ Arsenal of Democracy. ” Similar to the reasoning for WWI, which was “ To make the world safe for Democracy” 1941 March 3. 1. 1941- Bulgaria signs the Tripartite Agreement. Becoming part of the Axis powers. (Germany, Italy, Japan, Hungary, Romania and now Bulgaria) 3. 11. 941-Lend-Lease Act- authority to sell, transfer, or lease war goods to the government of any Allied country. ENDED AMERICAN NEUTRALITY 3. 30. 1941- US Seizure of Ships- US seizes 65 Axis ships which have sailed into American ports. April 4. 13. 1941- USSR and Japan sign a neutrality pact. May 5. 15. 1941- American Merchant ship- Robin Moor- sunk by German torpedo in south Atlantic Ocean. FDR declares a National State of Emergency. June 6. 22. 1941- Germany invades Soviet Union. Violated nonaggression pact. US Secretary of War, Henry Stimson, estimates that Germany will conquer the USSR in 3 months. . 24. 1941- US extends the Lend Lease Act to the Soviet Union. July 7. 7. 1941- FDR Announces that the US will protect Iceland for the duration of the war. Similar to Teddy Roosevelt's “ Roosevelt Corollary” to the Monroe Doctrine, which stated that the US would be the “ international police force for Latin America. ” August 8. 14. 1941- Great Britain and United States sign Atlantic Charter. Joint opposition to fascism, even though US is still nominally neutral. 8. 17. 1941- US warns Japan to stop being aggressive, or else. (face the wrath of the US forces, that is) December 2. 7. 1941- “ A Day Which Will Live in Infamy” Pearl Harbor- Japan launches a surprise attack on the US navy at the base in Pearl Harbor. Resulting in the death of over 2, 300 service men and 68 civilians. 12. 11. 1941- War Declarations Germany and Italy- Declare war on US United States- Declares war on Germany, Italy and Japan 1942 April 4. 9. 1942- Japan captures US and Filipino forces at Manila. Bataan Death March Begins. May 5. 7. 1942- Battle of the Coral Sea- US Navy repels Japanese forces, saves Australia June 6. 4. 1942- Battle of Midway- US again defeats Japanese. </w:t>
      </w:r>
    </w:p>
    <w:p>
      <w:pPr>
        <w:pStyle w:val="TextBody"/>
        <w:bidi w:val="0"/>
        <w:spacing w:before="0" w:after="283"/>
        <w:jc w:val="both"/>
        <w:rPr/>
      </w:pPr>
      <w:r>
        <w:rPr/>
        <w:t xml:space="preserve">Coupled with the victory at the Battle of the Coral Sea (May 7, 1942) *****TURNING POINT FOR THE WAR IN THE PACIFIC***** 6. 18. 1942- Manhattan Project begins, design the atomic bomb. 1943 January 1. 1. 1943-Churchill and Roosevelt Plan- Prime Minister Winston Churchill and President FDR meet in Casablanca, North Africa to plan attacks on all fronts, invade Sicily and Italy, send forces to the Pacific, and to better aid the Soviet Union. 1. 31. 1943- Battle of Stalingrad over 90, 000 German troops surrender to the Soviets **TURNING POINT IN WAR AGAINST GERMANY** July 7. 25. 943- Mussolini's Fascist government in Italy is overthrown! New Italian Government begins peace talks September 9. 8. 1943- Italy officially surrenders to Allied powers December 12. 1. 1943- Cairo Declaration- Allies declare intention to establish an international organization meant to maintain world peace. 1944 June 6. 6. 1944- D-Day Invasion- Allied forces invade Normandy, France, to begin the reclaiming of Western Europe from Germany. July 7. 24. 1944- Normandy and Brittany- Allied troops force a German retreat by reclaiming large portions of Normandy and Brittany August 8. 25. 944- Paris liberated from Nazi control by US forces and the Free France Campaign. 1945 February 2. 11. 1945- Yalta Conference- the “ Big Three” (Churchill, FDR, and Stalin) met to discuss Soviet dominance in Eastern Europe Results: Dual administrations in Berlin, the break up of Germany, and the prosecution of war criminals. (Nuremberg Trials) April 4. 12. 1945- President FDR dies of a Cerebral Hemorrhage. 4. 28. 1945- Italian soldiers catch Mussolini attempting to sneak out of the country and murder him. May 5. 8. 1945- V-E Day Victory in Europe is declared August 8. 6. 1945- Atomic Bomb Little Boy is dropped over Hiroshima Japan 8. . 1945- Atomic Bomb Fat Man is dropped over Nagasaki, Japan Both of these bombings resulted in severe, grave destruction 8. 14. 1945- Japan Surrenders! 8. 15. 1945- V-J Day Victory in Japan is declared September 9. 2. 1945- Japan signs formal surrender agreement aboard the U. S. S. Missouri in Tokyo Bay. ****ENDS WWII**** Works Cited " 1945. " World War II Timeline. Web. 14 Apr. 2012. . " APUSHSparkChart 1865-2004. " Www. Sparknotes. com. Sparknotes. Web. 14 Apr. 2012. . " The History Place - World War II in Europe Timeline. " The History Place. Web. 14 Apr. 2012. . " World War II Timeline. " Shmoop. Web. 14 Apr. 2012.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https://assignbuster.com/world-war-ii-timeline/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World war ii timeline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World war ii timeline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ii timeline</dc:title>
  <dc:subject>War;</dc:subject>
  <dc:creator>AssignBuster</dc:creator>
  <cp:keywords/>
  <dc:description>Britain chose to utilize a policy of appeasement in making the decision to sign the pact.</dc:description>
  <cp:lastModifiedBy>AssignBuster</cp:lastModifiedBy>
  <cp:revision>4</cp:revision>
  <dcterms:created xsi:type="dcterms:W3CDTF">2021-10-14T07:19:00Z</dcterms:created>
  <dcterms:modified xsi:type="dcterms:W3CDTF">2021-11-11T13:16:00Z</dcterms:modified>
  <cp:category>War;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