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War is no solution to any problem</w:t>
        </w:r>
      </w:hyperlink>
      <w:bookmarkEnd w:id="0"/>
    </w:p>
    <w:p>
      <w:r>
        <w:br w:type="page"/>
      </w:r>
    </w:p>
    <w:p>
      <w:pPr>
        <w:pStyle w:val="TextBody"/>
        <w:bidi w:val="0"/>
        <w:jc w:val="start"/>
        <w:rPr/>
      </w:pPr>
      <w:r>
        <w:rPr/>
        <w:t xml:space="preserve">War is the barbaric activity that only concludes in the loss of life and property. Theviolenceof war is life-threatening which can never resolve any dispute. Both the parties practicing war ends in the social and economic loss as it is said by john S. C Abbott that “ War is thescienceof destruction” The one involved in war only end up in loss of lives socially and economically, therefore, the peace talks would be more beneficial to solve the disputes. </w:t>
      </w:r>
    </w:p>
    <w:p>
      <w:pPr>
        <w:pStyle w:val="TextBody"/>
        <w:bidi w:val="0"/>
        <w:spacing w:before="0" w:after="283"/>
        <w:jc w:val="start"/>
        <w:rPr/>
      </w:pPr>
      <w:r>
        <w:rPr/>
        <w:t xml:space="preserve">Peaceful negotiation is safe to dissolve a conflict than to lead a war and end in cruelty as it is said by Chief Joseph that “ Better to live in peace than to begin a war and lie dead” Therefore reconciliation is the appropriate way to resolve a burning issue. For example, the war between the US and Afghanistan was held for more than a decade but ends in social and economic loss of both the countries. Form this we can understand that war is no solution to any problem it only ends in loss of both the parties’ hence peaceful negotiation should be preferred. </w:t>
      </w:r>
    </w:p>
    <w:p>
      <w:pPr>
        <w:pStyle w:val="TextBody"/>
        <w:bidi w:val="0"/>
        <w:spacing w:before="0" w:after="283"/>
        <w:jc w:val="start"/>
        <w:rPr/>
      </w:pPr>
      <w:r>
        <w:rPr/>
        <w:t xml:space="preserve">During World War II America used nuclear weapons against Japan consequently thousands of people died in brutal death. Japan suffers loss of lives and America had an economic loss of nuclear weapons. Thus both suffered in some other way and this act didn’t came to any solution. Indeed, it remained world history that war never resolves any problem in fact it breeds more economical and social problems. As it is said by Eleanor Roosevelt that “ No one won the last war and no one will win the next” Thus reconciliation should be preferred to resolve a dispute instead of war which only ends in cruelty.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https://assignbuster.com/war-is-no-solution-to-any-problem/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War is no solution to any problem</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ar-is-no-solution-to-any-proble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War is no solution to any problem</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 is no solution to any problem</dc:title>
  <dc:subject>Others;</dc:subject>
  <dc:creator>AssignBuster</dc:creator>
  <cp:keywords/>
  <dc:description>Form this we can understand that war is no solution to any problem it only ends in loss of both the parties' hence peaceful negotiation should be pref...</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