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285F7AAD" w14:textId="49308BD2" w:rsidR="00DC1EC4" w:rsidRPr="00075597" w:rsidRDefault="00C77A57" w:rsidP="001E3E3F">
      <w:pPr>
        <w:pStyle w:val="1"/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</w:pPr>
      <w:r>
        <w:rPr>
          <w:rFonts w:ascii="Arial" w:hAnsi="Arial" w:cs="Arial"/>
          <w:sz w:val="96"/>
          <w:szCs w:val="96"/>
        </w:rPr>
        <w:fldChar w:fldCharType="begin"/>
      </w:r>
      <w:r w:rsidR="008A7B70">
        <w:rPr>
          <w:rFonts w:ascii="Arial" w:hAnsi="Arial" w:cs="Arial"/>
          <w:sz w:val="96"/>
          <w:szCs w:val="96"/>
        </w:rPr>
        <w:instrText>HYPERLINK "https://assignbuster.com/strategy-in-strategic-planning-with-biblical-principles/"</w:instrText>
      </w:r>
      <w:r>
        <w:rPr>
          <w:rFonts w:ascii="Arial" w:hAnsi="Arial" w:cs="Arial"/>
          <w:sz w:val="96"/>
          <w:szCs w:val="96"/>
        </w:rPr>
        <w:fldChar w:fldCharType="separate"/>
      </w:r>
      <w:r w:rsidR="001E3E3F" w:rsidRPr="00075597"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  <w:t>Strategy in strategic planning with biblical principles</w:t>
      </w:r>
    </w:p>
    <w:p w14:paraId="71F20B46" w14:textId="7AC1ECF1" w:rsidR="00DC1EC4" w:rsidRPr="00DC1EC4" w:rsidRDefault="00C77A57" w:rsidP="00DC1EC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kern w:val="36"/>
          <w:sz w:val="96"/>
          <w:szCs w:val="96"/>
          <w:lang w:eastAsia="ru-RU"/>
        </w:rPr>
        <w:fldChar w:fldCharType="end"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</w:p>
    <w:p w14:paraId="1542D963" w14:textId="21F0B12F" w:rsidR="00452FFA" w:rsidRPr="00603BB6" w:rsidRDefault="008A7B70" w:rsidP="00381E48">
      <w:pPr>
        <w:spacing w:after="0" w:line="240" w:lineRule="auto"/>
        <w:rPr>
          <w:rFonts w:ascii="Arial" w:eastAsia="Times New Roman" w:hAnsi="Arial" w:cs="Arial"/>
          <w:color w:val="0563C1" w:themeColor="hyperlink"/>
          <w:sz w:val="40"/>
          <w:szCs w:val="40"/>
          <w:u w:val="single"/>
          <w:lang w:val="en-US" w:eastAsia="ru-RU"/>
        </w:rPr>
      </w:pPr>
      <w:r>
        <w:rPr>
          <w:rFonts w:ascii="Arial" w:eastAsia="Times New Roman" w:hAnsi="Arial" w:cs="Arial"/>
          <w:noProof/>
          <w:color w:val="0563C1" w:themeColor="hyperlink"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23C84A1F" wp14:editId="07F4C836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DC1EC4" w:rsidRPr="001E3E3F">
          <w:rPr>
            <w:rStyle w:val="a8"/>
            <w:rFonts w:ascii="Arial" w:eastAsia="Times New Roman" w:hAnsi="Arial" w:cs="Arial"/>
            <w:sz w:val="40"/>
            <w:szCs w:val="40"/>
            <w:lang w:val="en-US" w:eastAsia="ru-RU"/>
          </w:rPr>
          <w:t>Business</w:t>
        </w:r>
      </w:hyperlink>
    </w:p>
    <w:p>
      <w:r>
        <w:br w:type="page"/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Strategy in Strategic Planning Strategy in Strategic Planning with Biblical Principles After being provided with an unprecedentedaccess to Intel, Burgelman, who used to serve as a professor at the Stanford Business School realized that the strategies that the company adopted played a vital role in shaping its history. He notes the strategies that the top managers at Intel adopted, which helped the company to evolve from specializing in memory-chips to an organization whose product serves as the vital basis with which the internet is built. After analyzing the story of Intel, he reveals that a company should adopt a strategy since it is the one that imposes order inside a firm, and in case the strategy proves to be a useless one, then the managers should take their time to know why it failed. Additionally, a company should lay emphasis on its major strengths, look out for new prospects and manage its change process in an aggressive manner (Burgelman, 2002). </w:t>
        <w:br/>
        <w:t xml:space="preserve">From a biblical perspective, various questions have been raised as to whether a Christian is capable of adding value to an organization, and whether the strategic plans that a Christian proposes are different from those of non-Christians. It is not yet clear whether Christians adopt their own strategies or whether they make their decisions out of the influence of the secular business models. However, from the perspective of faith-based models, it is evident that a Christian strategic leader is different from a non-Christian counterpart since he is believed to be called upon by God to play his role. A Christian manager is unique since the motives and assumptions that he makes are driven by the different overview that he has regarding the world (Haskins &amp; Smith, 2004). Therefore, based on the different worldviews that the two parties portray, then these people are expected to make decisions that differ from each other in an organization. </w:t>
        <w:br/>
        <w:t xml:space="preserve">References </w:t>
        <w:br/>
        <w:t xml:space="preserve">Burgelman, R. A. (2002). Strategy Is Destiny: How Strategy-Making Shapes a Companys Future. New York: Free Press. </w:t>
        <w:br/>
        <w:t xml:space="preserve">Haskins, D. R., &amp; Smith, Y. (2004). Christians in Strategic Leadership: Towards an Integration of Faith and the Top Management Team. Texas: Simpson University. </w:t>
      </w:r>
    </w:p>
    <w:sectPr w:rsidR="00452FFA" w:rsidRPr="00603BB6" w:rsidSect="00603BB6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0136E" w14:textId="77777777" w:rsidR="009C2BEE" w:rsidRDefault="009C2BEE" w:rsidP="002A6A39">
      <w:pPr>
        <w:spacing w:after="0" w:line="240" w:lineRule="auto"/>
      </w:pPr>
      <w:r>
        <w:separator/>
      </w:r>
    </w:p>
  </w:endnote>
  <w:endnote w:type="continuationSeparator" w:id="0">
    <w:p w14:paraId="7113DE3F" w14:textId="77777777" w:rsidR="009C2BEE" w:rsidRDefault="009C2BEE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7DBB82FB" w:rsidR="002A6A39" w:rsidRPr="00996C2F" w:rsidRDefault="00E169BB" w:rsidP="00E169BB">
    <w:pPr>
      <w:pStyle w:val="a5"/>
      <w:rPr>
        <w:color w:val="808080" w:themeColor="background1" w:themeShade="80"/>
      </w:rPr>
    </w:pPr>
    <w:r w:rsidRPr="00996C2F">
      <w:rPr>
        <w:color w:val="808080" w:themeColor="background1" w:themeShade="80"/>
        <w:lang w:val="en-US"/>
      </w:rPr>
      <w:t>https://assignbuster.com/strategy-in-strategic-planning-with-biblical-principles/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6E769" w14:textId="77777777" w:rsidR="009C2BEE" w:rsidRDefault="009C2BEE" w:rsidP="002A6A39">
      <w:pPr>
        <w:spacing w:after="0" w:line="240" w:lineRule="auto"/>
      </w:pPr>
      <w:r>
        <w:separator/>
      </w:r>
    </w:p>
  </w:footnote>
  <w:footnote w:type="continuationSeparator" w:id="0">
    <w:p w14:paraId="4BFE9ACC" w14:textId="77777777" w:rsidR="009C2BEE" w:rsidRDefault="009C2BEE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825173589"/>
      <w:docPartObj>
        <w:docPartGallery w:val="Page Numbers (Top of Page)"/>
        <w:docPartUnique/>
      </w:docPartObj>
    </w:sdtPr>
    <w:sdtEndPr/>
    <w:sdtContent>
      <w:p w14:paraId="506953E3" w14:textId="6DD2EBCF" w:rsidR="002A6A39" w:rsidRPr="00996C2F" w:rsidRDefault="007D2985" w:rsidP="00E169BB">
        <w:pPr>
          <w:pStyle w:val="a3"/>
          <w:tabs>
            <w:tab w:val="clear" w:pos="4677"/>
          </w:tabs>
          <w:jc w:val="right"/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E169BB" w:rsidRPr="00996C2F">
              <w:rPr>
                <w:color w:val="808080" w:themeColor="background1" w:themeShade="80"/>
                <w:lang w:val="en-US"/>
              </w:rPr>
              <w:t xml:space="preserve"> </w:t>
            </w:r>
            <w:r w:rsidR="00381E48">
              <w:rPr>
                <w:color w:val="808080" w:themeColor="background1" w:themeShade="80"/>
                <w:lang w:val="en-US"/>
              </w:rPr>
              <w:t>Strategy in strategic planning with bibl...</w:t>
            </w:r>
            <w:r w:rsidR="00806A03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E169BB" w:rsidRPr="00996C2F">
              <w:rPr>
                <w:color w:val="808080" w:themeColor="background1" w:themeShade="80"/>
                <w:lang w:val="en-US"/>
              </w:rPr>
              <w:tab/>
              <w:t xml:space="preserve"> Page</w:t>
            </w:r>
          </w:sdtContent>
        </w:sdt>
        <w:r w:rsidR="00E169BB" w:rsidRPr="00996C2F">
          <w:rPr>
            <w:color w:val="808080" w:themeColor="background1" w:themeShade="80"/>
            <w:lang w:val="en-US"/>
          </w:rPr>
          <w:t xml:space="preserve"> </w:t>
        </w:r>
        <w:r w:rsidR="00EB1A69" w:rsidRPr="00996C2F">
          <w:rPr>
            <w:color w:val="808080" w:themeColor="background1" w:themeShade="80"/>
          </w:rPr>
          <w:fldChar w:fldCharType="begin"/>
        </w:r>
        <w:r w:rsidR="00EB1A69" w:rsidRPr="00996C2F">
          <w:rPr>
            <w:color w:val="808080" w:themeColor="background1" w:themeShade="80"/>
            <w:lang w:val="en-US"/>
          </w:rPr>
          <w:instrText>PAGE   \* MERGEFORMAT</w:instrText>
        </w:r>
        <w:r w:rsidR="00EB1A69" w:rsidRPr="00996C2F">
          <w:rPr>
            <w:color w:val="808080" w:themeColor="background1" w:themeShade="80"/>
          </w:rPr>
          <w:fldChar w:fldCharType="separate"/>
        </w:r>
        <w:r w:rsidR="00381E48">
          <w:rPr>
            <w:noProof/>
            <w:color w:val="808080" w:themeColor="background1" w:themeShade="80"/>
            <w:lang w:val="en-US"/>
          </w:rPr>
          <w:t>2</w:t>
        </w:r>
        <w:r w:rsidR="00EB1A69" w:rsidRPr="00996C2F">
          <w:rPr>
            <w:color w:val="808080" w:themeColor="background1" w:themeShade="80"/>
          </w:rPr>
          <w:fldChar w:fldCharType="end"/>
        </w:r>
      </w:p>
    </w:sdtContent>
  </w:sdt>
  <w:p w14:paraId="7F30CBAC" w14:textId="77777777" w:rsidR="00996C2F" w:rsidRPr="00996C2F" w:rsidRDefault="00996C2F" w:rsidP="00E169BB">
    <w:pPr>
      <w:pStyle w:val="a3"/>
      <w:tabs>
        <w:tab w:val="clear" w:pos="4677"/>
      </w:tabs>
      <w:jc w:val="right"/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31356"/>
    <w:rsid w:val="000455D4"/>
    <w:rsid w:val="00075597"/>
    <w:rsid w:val="001A1D1E"/>
    <w:rsid w:val="001B4565"/>
    <w:rsid w:val="001E3E3F"/>
    <w:rsid w:val="001E614A"/>
    <w:rsid w:val="002A6A39"/>
    <w:rsid w:val="00337EBC"/>
    <w:rsid w:val="00344C0C"/>
    <w:rsid w:val="003551E9"/>
    <w:rsid w:val="00381E48"/>
    <w:rsid w:val="003905D8"/>
    <w:rsid w:val="00417633"/>
    <w:rsid w:val="00452FFA"/>
    <w:rsid w:val="00457E4C"/>
    <w:rsid w:val="00474EBC"/>
    <w:rsid w:val="004C738A"/>
    <w:rsid w:val="00543A71"/>
    <w:rsid w:val="00574F18"/>
    <w:rsid w:val="00603BB6"/>
    <w:rsid w:val="00747E45"/>
    <w:rsid w:val="00763707"/>
    <w:rsid w:val="00772B8D"/>
    <w:rsid w:val="0079043A"/>
    <w:rsid w:val="007D1241"/>
    <w:rsid w:val="007D2985"/>
    <w:rsid w:val="00806A03"/>
    <w:rsid w:val="00821694"/>
    <w:rsid w:val="008447E4"/>
    <w:rsid w:val="00890F64"/>
    <w:rsid w:val="008A7B70"/>
    <w:rsid w:val="008E36DE"/>
    <w:rsid w:val="009175AB"/>
    <w:rsid w:val="0092016D"/>
    <w:rsid w:val="00990400"/>
    <w:rsid w:val="00996C2F"/>
    <w:rsid w:val="009C2BEE"/>
    <w:rsid w:val="009C3FE0"/>
    <w:rsid w:val="009F5FB5"/>
    <w:rsid w:val="00A4621F"/>
    <w:rsid w:val="00AB198B"/>
    <w:rsid w:val="00AF0D54"/>
    <w:rsid w:val="00AF142E"/>
    <w:rsid w:val="00B44E5D"/>
    <w:rsid w:val="00B962E0"/>
    <w:rsid w:val="00BB7201"/>
    <w:rsid w:val="00BF1087"/>
    <w:rsid w:val="00C74142"/>
    <w:rsid w:val="00C77A57"/>
    <w:rsid w:val="00CD6EF4"/>
    <w:rsid w:val="00D55C4D"/>
    <w:rsid w:val="00DC159C"/>
    <w:rsid w:val="00DC1EC4"/>
    <w:rsid w:val="00E169BB"/>
    <w:rsid w:val="00E4237D"/>
    <w:rsid w:val="00E576FF"/>
    <w:rsid w:val="00EB1A69"/>
    <w:rsid w:val="00F047BB"/>
    <w:rsid w:val="00F04E1E"/>
    <w:rsid w:val="00F13A03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essay-subjects/busines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EA07-4AA1-4D9F-8F34-989F0A95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Strategy in strategic planning with biblical principles</vt:lpstr>
    </vt:vector>
  </TitlesOfParts>
  <Company>AssignBuster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Strategy in strategic planning with biblical principles</dc:title>
  <dc:subject>Business;</dc:subject>
  <dc:creator>AssignBuster</dc:creator>
  <cp:keywords/>
  <dc:description>After analyzing the story of Intel, he reveals that a company should adopt a strategy since it is the one that imposes order inside a firm, and in cas...</dc:description>
  <cp:lastModifiedBy>AssignBuster</cp:lastModifiedBy>
  <cp:revision>4</cp:revision>
  <dcterms:created xsi:type="dcterms:W3CDTF">2021-10-14T07:19:00Z</dcterms:created>
  <dcterms:modified xsi:type="dcterms:W3CDTF">2021-11-11T13:16:00Z</dcterms:modified>
  <cp:category>Business;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https://assignbuster.com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