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soundtrack to my life</w:t>
        </w:r>
      </w:hyperlink>
      <w:bookmarkEnd w:id="0"/>
    </w:p>
    <w:p>
      <w:r>
        <w:br w:type="page"/>
      </w:r>
    </w:p>
    <w:p>
      <w:pPr>
        <w:pStyle w:val="TextBody"/>
        <w:bidi w:val="0"/>
        <w:jc w:val="start"/>
        <w:rPr/>
      </w:pPr>
      <w:r>
        <w:rPr/>
        <w:t xml:space="preserve">Musicis a love of mine; I can say that I cannot really go through a day without listening to some music. Through Primary school I rarely listened to any music. The most my musical genre would step to would be that of steps, blue and s-club 7, some of the cheesiest pop music you will ever here. These days the main music I like is that of Rock, my music taste ranges that from pop bands like McFly to heavy metal such as Slipknot. So I would say I have a diverse music range. I can't really stand hip hop or rap, some can be alright, but most is the same repeated beat with someone talking on top of it. I only really started getting really into music at the end of Year 7, as this is when I got my first MP3 player. Most of the music I really like reminds me ofmemoriesin the summer as this is my favourite time of year, meaning most happy memories that are related with music are in the summer. </w:t>
      </w:r>
    </w:p>
    <w:p>
      <w:pPr>
        <w:pStyle w:val="TextBody"/>
        <w:bidi w:val="0"/>
        <w:spacing w:before="0" w:after="283"/>
        <w:jc w:val="start"/>
        <w:rPr/>
      </w:pPr>
      <w:r>
        <w:rPr/>
        <w:t xml:space="preserve">One of the main songs that every time I hear, really reminds me of the past is, Good Charlotte's chronicles of life and death. This song is up their with my favourite songs of all time as it delivers a real poignant message and the lyrics really mean something, while in today's music, the lyrics are poorly written to get a one hit wonder. As I hear this song and as soon as it starts with the opening lyrics, 'You come in cold, you're covered in blood'. I am always taking back to the summer of 2005 as this song played a huge part in my life that summer. </w:t>
      </w:r>
    </w:p>
    <w:p>
      <w:pPr>
        <w:pStyle w:val="TextBody"/>
        <w:bidi w:val="0"/>
        <w:spacing w:before="0" w:after="283"/>
        <w:jc w:val="start"/>
        <w:rPr/>
      </w:pPr>
      <w:r>
        <w:rPr/>
        <w:t xml:space="preserve">Good Charlotte's Album 'The Chronicles of Life and Death' came out in October 2004, but I didn't get it to the time just before I went away, so this album really was a part of my holiday. I will always remember around May 2005 I first heard good charlotte's 'Chronicles of Life and Death' single on the radio. The moment I first heard this song, my ears were transported to music heaven and I was obsessed with this song then and I still love it now. The memory that I can really visualize when I hear this song is lying down in the long grass, with the sun blazing down, but not too strong so it is uncomfortable and listening to my MP3. </w:t>
      </w:r>
    </w:p>
    <w:p>
      <w:pPr>
        <w:pStyle w:val="TextBody"/>
        <w:bidi w:val="0"/>
        <w:spacing w:before="0" w:after="283"/>
        <w:jc w:val="start"/>
        <w:rPr/>
      </w:pPr>
      <w:r>
        <w:rPr/>
        <w:t xml:space="preserve">A song that I not necessarily can relate to, but a song that when I hear it just makes my day brighter is Bowling for Soups - High School Never Ends. I believethat this song really describes my present as I only really got into the song a few months back. If you listen to any of Bowling for Soups music I can safely say you will be amazed at how happy you can feel just from a piece of music, where the cheesy lyrics and the pop power chords will really make your day better. Even if you are feeling so down and you listen to bowling for soup, you will be brought back up and your spirits will be lifted. </w:t>
      </w:r>
    </w:p>
    <w:p>
      <w:pPr>
        <w:pStyle w:val="TextBody"/>
        <w:bidi w:val="0"/>
        <w:spacing w:before="0" w:after="283"/>
        <w:jc w:val="start"/>
        <w:rPr/>
      </w:pPr>
      <w:r>
        <w:rPr/>
        <w:t xml:space="preserve">Not many memories really come to mind when I listen to Bowling for Soups - High School Never Ends. The main memory I have of listening to this song is the long coach journey to Austria when we went on our skiing trip. I had my I pod and because Bowling for Soup's album was the newest thing I had put on it I listened to it on many times as we travelled down. On the coach I will always remember how it was around 3: 00 AM in the morning, but I couldn't sleep because I felt so dirty and smelly from being on the coach for around twelve hours so I just picked up my I pod, and watched the music video of High School Never Ends. I even when I felt very dirty, smelly and tired, Bowling for Soup managed to bring me out of my misery and put me in the world ofhappinessthat they bring. </w:t>
      </w:r>
    </w:p>
    <w:p>
      <w:pPr>
        <w:pStyle w:val="TextBody"/>
        <w:bidi w:val="0"/>
        <w:spacing w:before="0" w:after="283"/>
        <w:jc w:val="start"/>
        <w:rPr/>
      </w:pPr>
      <w:r>
        <w:rPr/>
        <w:t xml:space="preserve">The song 'The New Transmission' by Lost Prophets, is one song that when I listen to really reminds me of the times I have been to Wales. The main reason for this is that Lost Prophets are a welsh band, but I only really started liking them last year when I went too Wales with a friend of mine. The main thing I enjoy about this piece of music is the main riff that holds the song together on guitar. I enjoy this riff as its simple but sound great and I think that lost prophets use it very well in that song. Also at the start of the song the first three lines are: </w:t>
      </w:r>
    </w:p>
    <w:p>
      <w:pPr>
        <w:pStyle w:val="TextBody"/>
        <w:bidi w:val="0"/>
        <w:spacing w:before="0" w:after="283"/>
        <w:jc w:val="start"/>
        <w:rPr/>
      </w:pPr>
      <w:r>
        <w:rPr/>
        <w:t xml:space="preserve">Take, take, take all my time, all my company </w:t>
      </w:r>
    </w:p>
    <w:p>
      <w:pPr>
        <w:pStyle w:val="TextBody"/>
        <w:bidi w:val="0"/>
        <w:spacing w:before="0" w:after="283"/>
        <w:jc w:val="start"/>
        <w:rPr/>
      </w:pPr>
      <w:r>
        <w:rPr/>
        <w:t xml:space="preserve">Take everything from me </w:t>
      </w:r>
    </w:p>
    <w:p>
      <w:pPr>
        <w:pStyle w:val="TextBody"/>
        <w:bidi w:val="0"/>
        <w:spacing w:before="0" w:after="283"/>
        <w:jc w:val="start"/>
        <w:rPr/>
      </w:pPr>
      <w:r>
        <w:rPr/>
        <w:t xml:space="preserve">Fake, fake, fake all these things that you say to me </w:t>
      </w:r>
    </w:p>
    <w:p>
      <w:pPr>
        <w:pStyle w:val="TextBody"/>
        <w:bidi w:val="0"/>
        <w:spacing w:before="0" w:after="283"/>
        <w:jc w:val="start"/>
        <w:rPr/>
      </w:pPr>
      <w:r>
        <w:rPr/>
        <w:t xml:space="preserve">Nothing that I want to believe </w:t>
      </w:r>
    </w:p>
    <w:p>
      <w:pPr>
        <w:pStyle w:val="TextBody"/>
        <w:bidi w:val="0"/>
        <w:spacing w:before="0" w:after="283"/>
        <w:jc w:val="start"/>
        <w:rPr/>
      </w:pPr>
      <w:r>
        <w:rPr/>
        <w:t xml:space="preserve">These lyrics just make me feel warm inside, but not because of the way they are spoken it is the way they are said by Ian Watkins (Lead Singer). I think that the words are really catchy and will be stuck in your head all day making you sing them over and over again. </w:t>
      </w:r>
    </w:p>
    <w:p>
      <w:pPr>
        <w:pStyle w:val="TextBody"/>
        <w:bidi w:val="0"/>
        <w:spacing w:before="0" w:after="283"/>
        <w:jc w:val="start"/>
        <w:rPr/>
      </w:pPr>
      <w:r>
        <w:rPr/>
        <w:t xml:space="preserve">When I hear this song it brings me back to the summer of 2006 in which I spent nearly four weeks in Wales. The main memory I have of this song is the warm sun striking down on out backs, the beautiful sea sparkling in the sunlight like a glittering diamond as me and my friend were skating along the promenade while listening to are MP3 players. I had sort of gone of skateboarding and didn't really enjoy it (mainly because I was very good at it!), but this one time I really enjoyed it as we sped along really fast and it seemed that we had to put almost no effort to move along because the walkway way was very smooth. This song makes me feel happy when I hear it as it reminds me of the summer in 2006 which I enjoyed very much. </w:t>
      </w:r>
    </w:p>
    <w:p>
      <w:pPr>
        <w:pStyle w:val="TextBody"/>
        <w:bidi w:val="0"/>
        <w:spacing w:before="0" w:after="283"/>
        <w:jc w:val="start"/>
        <w:rPr/>
      </w:pPr>
      <w:r>
        <w:rPr/>
        <w:t xml:space="preserve">A song that I think sums up my future is Teenagers' by 'My Chemical Romance'. I believe this is because this song really gives me an image of what my future years of being a teenager are going to be like. The chorus is: </w:t>
      </w:r>
    </w:p>
    <w:p>
      <w:pPr>
        <w:pStyle w:val="TextBody"/>
        <w:bidi w:val="0"/>
        <w:spacing w:before="0" w:after="283"/>
        <w:jc w:val="start"/>
        <w:rPr/>
      </w:pPr>
      <w:r>
        <w:rPr/>
        <w:t xml:space="preserve">They said all teenagers scare </w:t>
      </w:r>
    </w:p>
    <w:p>
      <w:pPr>
        <w:pStyle w:val="TextBody"/>
        <w:bidi w:val="0"/>
        <w:spacing w:before="0" w:after="283"/>
        <w:jc w:val="start"/>
        <w:rPr/>
      </w:pPr>
      <w:r>
        <w:rPr/>
        <w:t xml:space="preserve">The living shit out of me </w:t>
      </w:r>
    </w:p>
    <w:p>
      <w:pPr>
        <w:pStyle w:val="TextBody"/>
        <w:bidi w:val="0"/>
        <w:spacing w:before="0" w:after="283"/>
        <w:jc w:val="start"/>
        <w:rPr/>
      </w:pPr>
      <w:r>
        <w:rPr/>
        <w:t xml:space="preserve">They could care less </w:t>
      </w:r>
    </w:p>
    <w:p>
      <w:pPr>
        <w:pStyle w:val="TextBody"/>
        <w:bidi w:val="0"/>
        <w:spacing w:before="0" w:after="283"/>
        <w:jc w:val="start"/>
        <w:rPr/>
      </w:pPr>
      <w:r>
        <w:rPr/>
        <w:t xml:space="preserve">As long as someone'll bleed </w:t>
      </w:r>
    </w:p>
    <w:p>
      <w:pPr>
        <w:pStyle w:val="TextBody"/>
        <w:bidi w:val="0"/>
        <w:spacing w:before="0" w:after="283"/>
        <w:jc w:val="start"/>
        <w:rPr/>
      </w:pPr>
      <w:r>
        <w:rPr/>
        <w:t xml:space="preserve">So darken your clothes </w:t>
      </w:r>
    </w:p>
    <w:p>
      <w:pPr>
        <w:pStyle w:val="TextBody"/>
        <w:bidi w:val="0"/>
        <w:spacing w:before="0" w:after="283"/>
        <w:jc w:val="start"/>
        <w:rPr/>
      </w:pPr>
      <w:r>
        <w:rPr/>
        <w:t xml:space="preserve">Or strike a violent pose </w:t>
      </w:r>
    </w:p>
    <w:p>
      <w:pPr>
        <w:pStyle w:val="TextBody"/>
        <w:bidi w:val="0"/>
        <w:spacing w:before="0" w:after="283"/>
        <w:jc w:val="start"/>
        <w:rPr/>
      </w:pPr>
      <w:r>
        <w:rPr/>
        <w:t xml:space="preserve">Maybe they'll leave you alone, but not me </w:t>
      </w:r>
    </w:p>
    <w:p>
      <w:pPr>
        <w:pStyle w:val="TextBody"/>
        <w:bidi w:val="0"/>
        <w:spacing w:before="0" w:after="283"/>
        <w:jc w:val="start"/>
        <w:rPr/>
      </w:pPr>
      <w:r>
        <w:rPr/>
        <w:t xml:space="preserve">When I listen to this song I get the image of how mainly mine, and lots others, teenager years are going to be like. As this song makes you think of teenagers and what they do, so it gives me a vision of the future. Also the fantastic blues riff used all throughout the song really makes this song very catchy. </w:t>
      </w:r>
    </w:p>
    <w:p>
      <w:pPr>
        <w:pStyle w:val="TextBody"/>
        <w:bidi w:val="0"/>
        <w:spacing w:before="0" w:after="283"/>
        <w:jc w:val="start"/>
        <w:rPr/>
      </w:pPr>
      <w:r>
        <w:rPr/>
        <w:t xml:space="preserve">The main image I get when I listen to this song is teenagers basically getting told off and trying to be put under control. I get this from the opening verse: </w:t>
      </w:r>
    </w:p>
    <w:p>
      <w:pPr>
        <w:pStyle w:val="TextBody"/>
        <w:bidi w:val="0"/>
        <w:spacing w:before="0" w:after="283"/>
        <w:jc w:val="start"/>
        <w:rPr/>
      </w:pPr>
      <w:r>
        <w:rPr/>
        <w:t xml:space="preserve">They're gonna clean up your looks </w:t>
      </w:r>
    </w:p>
    <w:p>
      <w:pPr>
        <w:pStyle w:val="TextBody"/>
        <w:bidi w:val="0"/>
        <w:spacing w:before="0" w:after="283"/>
        <w:jc w:val="start"/>
        <w:rPr/>
      </w:pPr>
      <w:r>
        <w:rPr/>
        <w:t xml:space="preserve">With all the lies in the books </w:t>
      </w:r>
    </w:p>
    <w:p>
      <w:pPr>
        <w:pStyle w:val="TextBody"/>
        <w:bidi w:val="0"/>
        <w:spacing w:before="0" w:after="283"/>
        <w:jc w:val="start"/>
        <w:rPr/>
      </w:pPr>
      <w:r>
        <w:rPr/>
        <w:t xml:space="preserve">To make a citizen out of you </w:t>
      </w:r>
    </w:p>
    <w:p>
      <w:pPr>
        <w:pStyle w:val="TextBody"/>
        <w:bidi w:val="0"/>
        <w:spacing w:before="0" w:after="283"/>
        <w:jc w:val="start"/>
        <w:rPr/>
      </w:pPr>
      <w:r>
        <w:rPr/>
        <w:t xml:space="preserve">Because they sleep with a gun </w:t>
      </w:r>
    </w:p>
    <w:p>
      <w:pPr>
        <w:pStyle w:val="TextBody"/>
        <w:bidi w:val="0"/>
        <w:spacing w:before="0" w:after="283"/>
        <w:jc w:val="start"/>
        <w:rPr/>
      </w:pPr>
      <w:r>
        <w:rPr/>
        <w:t xml:space="preserve">And keep an eye on your son </w:t>
      </w:r>
    </w:p>
    <w:p>
      <w:pPr>
        <w:pStyle w:val="TextBody"/>
        <w:bidi w:val="0"/>
        <w:spacing w:before="0" w:after="283"/>
        <w:jc w:val="start"/>
        <w:rPr/>
      </w:pPr>
      <w:r>
        <w:rPr/>
        <w:t xml:space="preserve">So they can watch all the things you do </w:t>
      </w:r>
    </w:p>
    <w:p>
      <w:pPr>
        <w:pStyle w:val="TextBody"/>
        <w:bidi w:val="0"/>
        <w:spacing w:before="0" w:after="283"/>
        <w:jc w:val="start"/>
        <w:rPr/>
      </w:pPr>
      <w:r>
        <w:rPr/>
        <w:t xml:space="preserve">This describes teenagers being kept under control, by saying that they keeping an eye on teenagers. But when you get to the chorus it shows that the teenagers rebel, we know this from the line: </w:t>
      </w:r>
    </w:p>
    <w:p>
      <w:pPr>
        <w:pStyle w:val="TextBody"/>
        <w:bidi w:val="0"/>
        <w:spacing w:before="0" w:after="283"/>
        <w:jc w:val="start"/>
        <w:rPr/>
      </w:pPr>
      <w:r>
        <w:rPr/>
        <w:t xml:space="preserve">So darken your clothes </w:t>
      </w:r>
    </w:p>
    <w:p>
      <w:pPr>
        <w:pStyle w:val="TextBody"/>
        <w:bidi w:val="0"/>
        <w:spacing w:before="0" w:after="283"/>
        <w:jc w:val="start"/>
        <w:rPr/>
      </w:pPr>
      <w:r>
        <w:rPr/>
        <w:t xml:space="preserve">Or strike a violent pose </w:t>
      </w:r>
    </w:p>
    <w:p>
      <w:pPr>
        <w:pStyle w:val="TextBody"/>
        <w:bidi w:val="0"/>
        <w:spacing w:before="0" w:after="283"/>
        <w:jc w:val="start"/>
        <w:rPr/>
      </w:pPr>
      <w:r>
        <w:rPr/>
        <w:t xml:space="preserve">This is how the present is for most teenagers and how it will continue into the future, with adults trying to keep teenagers under control, but with them always rebelling and striking back at adults. This song is very easy to listen to and I believe that what makes it so easy to listen to is that the words are pronounced very clearly, and the song paints many pictures in your head as you listen to it. </w:t>
      </w:r>
    </w:p>
    <w:p>
      <w:pPr>
        <w:pStyle w:val="TextBody"/>
        <w:bidi w:val="0"/>
        <w:spacing w:before="0" w:after="283"/>
        <w:jc w:val="start"/>
        <w:rPr/>
      </w:pPr>
      <w:r>
        <w:rPr/>
        <w:t xml:space="preserve">Music is my life and I have a lot of songs that I believe describe my life, so it has been hard picking and describing only these ones. I prefer rock when it comes to music, but will expand to other genres. I can't get though a day without listening to one piece of music; this makes music one of the main things in my life and is very important to me. Music reminds me of happy times, such as the summer, and because of this I love listening to music and it gives me many songs that I can put into the soundtrack to my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https://assignbuster.com/the-soundtrack-to-my-life/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soundtrack to my life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oundtrack-to-my-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soundtrack to my life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soundtrack to my life</dc:title>
  <dc:subject>Others;</dc:subject>
  <dc:creator>AssignBuster</dc:creator>
  <cp:keywords/>
  <dc:description>I cannot get though a day without listening to one piece of music; this makes music one of the main things in my life and is very important to 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