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Reasons you conduct proper research since office cleaning</w:t>
        </w:r>
      </w:hyperlink>
      <w:bookmarkEnd w:id="0"/>
    </w:p>
    <w:p>
      <w:r>
        <w:br w:type="page"/>
      </w:r>
    </w:p>
    <w:p>
      <w:pPr>
        <w:pStyle w:val="TextBody"/>
        <w:bidi w:val="0"/>
        <w:jc w:val="start"/>
        <w:rPr/>
      </w:pPr>
      <w:r>
        <w:rPr/>
        <w:t xml:space="preserve">Reasons Why You Need To Outsource Janitorial Services In Your CompanyNumerous things needed to be considered when one is out to hire a company to offer office cleaning services. It is essential that when you are outsourcing commercial cleaning services, you conduct proper research since office cleaning services will be one of the strategic decisions that you can make for your business. By outsourcing janitorial services in your business, you will have saved a lot of time and effort that you would need to take care of your company while you also get the chance to enhance productivity and get ahead of your competitors. Read to learn the advantages of outsourcing commercial cleaning services. With the commercial cleaning company offering you office cleaning services, you can expect to have a better working environment than even when employing your janitors. </w:t>
      </w:r>
    </w:p>
    <w:p>
      <w:pPr>
        <w:pStyle w:val="TextBody"/>
        <w:bidi w:val="0"/>
        <w:spacing w:before="0" w:after="283"/>
        <w:jc w:val="start"/>
        <w:rPr/>
      </w:pPr>
      <w:r>
        <w:rPr/>
        <w:t xml:space="preserve">Cleanliness is crucial to the success of your business as it influences clients who visit your business. Everyone wants to be served in an office that is clean and presentable and outsourcing these services will enhance the image of your business. It is not all about your clients, but you need to have a clean office space for the sake of your employee’s health. If you need productive employees, then you need to consider hiring the commercial cleaners to keep your offices clean. Another reason why you need to settle for the services that the commercial cleaners offer is the fact that they will bring expertise that even your janitors cannot match. </w:t>
      </w:r>
    </w:p>
    <w:p>
      <w:pPr>
        <w:pStyle w:val="TextBody"/>
        <w:bidi w:val="0"/>
        <w:spacing w:before="0" w:after="283"/>
        <w:jc w:val="start"/>
        <w:rPr/>
      </w:pPr>
      <w:r>
        <w:rPr/>
        <w:t xml:space="preserve">The employees of the cleaning companies are trained and qualified, and they will have razor-sharp attention to detail when offering office cleaning services. The commercial cleaners are also versed in the best cleaning equipment and products, and they will work to deliver a clean environment for your company. The commercial cleaners are also flexible which is another reason why you need to seek their services. The office cleaning services will be personalized to match the needs of your business. Whether you need cleaning services daily, weekly, or twice in a week, the commercial cleaners will provide you a schedule that doesn’t affect the activities of your business. You need this kind of flexibility to strike a balance between keeping the cleaning cost low and having a clean and tidy office space. Apart from flexibility, commercial services offered by cleaning services are also scalable thus providing you control over the budget.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https://assignbuster.com/reasons-you-conduct-proper-research-since-office-cleaning/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Reasons you conduct proper research sinc...</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easons-you-conduct-proper-research-since-office-clean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Reasons you conduct proper research since office cleaning</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you conduct proper research since office cleaning</dc:title>
  <dc:subject>Others;</dc:subject>
  <dc:creator>AssignBuster</dc:creator>
  <cp:keywords/>
  <dc:description>By outsourcing janitorial services in your business, you will have saved a lot of time and effort that you would need to take care of your company whi...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