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"https://assignbuster.com/should-the-medical-use-of-marijuana-be-legal-in-the-us/"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the medical use of marijuana be legal in the 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Should the medical use of marijuana be legal in the US The medical use of drugs as pain relievers goes back in history to the first tribes; marijuana used for medical purposes has been legalized in Germany, Netherlands, Luxemburg, New Zealand, and other countries of the world are currently debating the issue. </w:t>
        <w:br/>
        <w:t xml:space="preserve">Based on the perspective of Psychopharmacology -defined as " the study of the effects of any psychoactive drug that acts upon the mind by affecting brain chemistry" 1, the research of new psychopharmacologic drugs that can help reduce anxiety and stress has exploded over the last years. A new study will make it possible " to design a pill that will have the same pain relieving effects as smoked marijuana, but through an indirect mechanism that could also reduce unwanted psychoactive side effects and not have the same political baggage." 2 </w:t>
        <w:br/>
        <w:t xml:space="preserve">Various scientfic reports verify that marijuana does have medical benefits, so it should be made available to patients who could benefit from its use. </w:t>
        <w:br/>
        <w:t xml:space="preserve">The way we live today, there shouldn't be any delay in delivering solutions for less painful, less stressful lives. Our bodies have their own way of reducing stress and shielding pain, by the action of some marijuana-like compounds in our brains. If there is the technology that can help these substances work better, we should take advantage of it instead of finding more political obstacles to a better way of living.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https://assignbuster.com/should-the-medical-use-of-marijuana-be-legal-in-the-us/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Should the medical use of marijuana be 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Should the medical use of marijuana be legal in the us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 medical use of marijuana be legal in the us</dc:title>
  <dc:subject>Health &amp; Medicine;</dc:subject>
  <dc:creator>AssignBuster</dc:creator>
  <cp:keywords/>
  <dc:description>Should the medical use of marijuana be legal in the US The medical use of drugs as pain relievers goes back in history to the first tribes; marijuana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