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"https://assignbuster.com/just-for-fun-utah-drivers/"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Just for fun - utah drivers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Number] Just for Fun – Utah Drivers Worst Drivers by This article talks about the worst drivers in the different states categorizing them by the failure to pay attention, careless driving, failure to obey, and the ticket rates. The states that have the worst drivers do not mean that they are dangerous, but it also means that those states higher car insurance rates. The results were based on five categories which include the fatalities rate, the failure to obey, the drunken driving, tickets, and careless driving. These factors collectively contribute to the worst drivers in each state. Louisiana was on the top of the list for ‘ worst drivers in the US’. </w:t>
        <w:br/>
        <w:t xml:space="preserve">Louisiana have been the number one for the second time in a row and has continued to top in different categories such as careless driving, ticketing rates, and failure to obey. Drunk driving is increasing in many states making them a part of this list such as North Dakota. Other than that, the best categories to find out worst drivers are the fatality rate and the careless driving; both contribute to worst driving. The article suggests that the best solution for this is to pay attention on the road rather than on mobiles and other distractions while driving. </w:t>
        <w:br/>
        <w:t xml:space="preserve">Response to the post </w:t>
        <w:br/>
        <w:t xml:space="preserve">The discussion posted by someone else reflected that Utah had the least number of drunken drivers because of the religion that the majority practices there. Other than that, Kentucky had the next least amount of drunken drivers which showed an unclear vision as the surrounding regions of Kentucky have higher drinking rates. Utah may have the worst drivers, but the categories of fatality rates and documented accidents make it the number one. UDOT problem has contributed to this rating more than the actual drivers. </w:t>
        <w:br/>
        <w:br/>
        <w:t xml:space="preserve">Work Cited </w:t>
        <w:br/>
        <w:t xml:space="preserve">Worst Drivers by State. Car Insurance Comparison, 2014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https://assignbuster.com/just-for-fun-utah-drivers/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Just for fun - utah drivers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Just for fun - utah drivers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for fun - utah drivers</dc:title>
  <dc:subject>Business;</dc:subject>
  <dc:creator>AssignBuster</dc:creator>
  <cp:keywords/>
  <dc:description>Number] Just for Fun Utah Drivers Worst Drivers by This article talks about the worst drivers in the different states categorizing them by the failure...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