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"https://assignbuster.com/essay-topics/"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topics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Profession</w:t>
        </w:r>
      </w:hyperlink>
    </w:p>
    <w:p>
      <w:r>
        <w:br w:type="page"/>
      </w:r>
    </w:p>
    <w:p>
      <w:pPr>
        <w:pStyle w:val="TextBody"/>
        <w:bidi w:val="0"/>
        <w:jc w:val="start"/>
        <w:rPr/>
      </w:pPr>
      <w:r>
        <w:rPr/>
        <w:t xml:space="preserve">Essay Topics * Engineering, like all professions, functions in a global economy. Describe what you think students should do while in college to better prepare themselves for acareerin the global economy. * You have just completed writing your 476 pageautobiographyand we would like to see a sample of what you have written. Please send us either page 231 or page 398. Feel free to also include one paragraph of acknowledgements at the end. * All practicing medical doctors, dentists, and many other professionals are required to be licensed. </w:t>
      </w:r>
    </w:p>
    <w:p>
      <w:pPr>
        <w:pStyle w:val="TextBody"/>
        <w:bidi w:val="0"/>
        <w:spacing w:before="0" w:after="283"/>
        <w:jc w:val="both"/>
        <w:rPr/>
      </w:pPr>
      <w:r>
        <w:rPr/>
        <w:t xml:space="preserve">Engineers who offer their services to the public or work in a few other areas must also be licensed but generally, engineers who work in industry are exempt from licensure. Explain why you think engineers working in industry should or should not be licensed. Note that licensure requires a four-year engineering degree, passing the Fundamentals of Engineering exam, obtaining four years of qualifying engineering experience, and passing a Principles and Practices exam. Both exams are eight hours long. The Space Shuttle has flown its last mission and some would argue that the future of manned space exploration by the United States is uncertain. What do you think the United States’ policy towards manned space exploration should be? Some issues (you do not need to address them all) to consider are: Should the commercial sector take a leading role? What role should engineers have in setting and executing the policy? Should a mission to the moon, Mars, or other place be planned? * ------------------------------------------------- Topic A: ------------------------------------------------ Write an essay in which you tell us about someone who has made an impact on your life and explain how and why this person is important to you. * ------------------------------------------------- Topic B: ------------------------------------------------- Choose an issue of importance to you—the issue could be personal, school related, local, political, or international in scope—and write an essay in which you explain the significance of that issue to yourself, yourfamily, your community, or your generation. ------------------------------------------------- Topic C: ------------------------------------------------- There may be personal information that you want considered as part of your admissions application. Write an essay describing that information. You might include exceptional hardships, challenges, or opportunities that have shaped or impacted your abilities oracademiccredentials, personal responsibilities, exceptional achievements or talents, educationalgoals, or ways in which you might contribute to an institution committed to creating a diverse learningenvironment.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https://assignbuster.com/essay-topics/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Essay topics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Essay topics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topics</dc:title>
  <dc:subject>Profession;</dc:subject>
  <dc:creator>AssignBuster</dc:creator>
  <cp:keywords/>
  <dc:description>Describe what you think students should do while in college to better prepare themselves for acareerin the global economy.* You have just completed wr...</dc:description>
  <cp:lastModifiedBy>AssignBuster</cp:lastModifiedBy>
  <cp:revision>4</cp:revision>
  <dcterms:created xsi:type="dcterms:W3CDTF">2021-10-14T07:19:00Z</dcterms:created>
  <dcterms:modified xsi:type="dcterms:W3CDTF">2021-11-11T13:16:00Z</dcterms:modified>
  <cp:category>Profession;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