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"https://assignbuster.com/case-study-on-technology-in-business/"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technology in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Technology in Business Case Study: </w:t>
      </w:r>
    </w:p>
    <w:p>
      <w:pPr>
        <w:pStyle w:val="TextBody"/>
        <w:bidi w:val="0"/>
        <w:spacing w:before="0" w:after="283"/>
        <w:jc w:val="start"/>
        <w:rPr/>
      </w:pPr>
      <w:r>
        <w:rPr>
          <w:rStyle w:val="Emphasis"/>
        </w:rPr>
        <w:t xml:space="preserve">Technology </w:t>
      </w:r>
      <w:r>
        <w:rPr/>
        <w:t xml:space="preserve">has always been followed by business, because every innovation, new machine, appliance, equipment can be sold successfully. Technologies appear do to the hard work, knowledge and imagination of scientists and if the technology is a good one, there is a chance that it will be spread all over the world. As a result, the inventor of the technology will make much money, because people will be ready to pay for the usage of the technology. So, every new technology is business. The majority of the prosperous and successful businessmen have earned their money due to the invention of a certain technology. </w:t>
      </w:r>
    </w:p>
    <w:p>
      <w:pPr>
        <w:pStyle w:val="TextBody"/>
        <w:bidi w:val="0"/>
        <w:spacing w:before="0" w:after="283"/>
        <w:jc w:val="start"/>
        <w:rPr/>
      </w:pPr>
      <w:r>
        <w:rPr/>
        <w:t xml:space="preserve">The problem of technology in business can be explained in a different way, which is the impact of the modern achievements in technology on the quality of business. It does not worth mentioning that the information technologies play the key role in business nowadays, because today the most valuable thing is information. With the help of the Internet and computer networks the speed and the quality of the transmission of information has become very high. As a result businessmen can advertise their production globally, cheaper and faster, get to know about the situation on the market very fast and hire employees from different countries practising the service of outsourcing. Due to these technologies a company does not have to rent an enormously big building and create offices there, because employees can work at home and even in another country and fulfill their work there just transmitting the results of the work with the help of the Internet. </w:t>
      </w:r>
    </w:p>
    <w:p>
      <w:pPr>
        <w:pStyle w:val="TextBody"/>
        <w:bidi w:val="0"/>
        <w:spacing w:before="0" w:after="283"/>
        <w:jc w:val="start"/>
        <w:rPr/>
      </w:pPr>
      <w:r>
        <w:rPr/>
        <w:t xml:space="preserve">Business has always depended on technologies, so it is interesting to get to know about the use the technologies in the direct business situations. A well-organized technology in business case study should be logical, informative and interesting and answer to all the questions set for the analysis. A student is supposed to learn as much as possible about technology in business and then prepare a good case study on the definite problem related with the main topic. One needs to explain the reason of the problem which occurred in the case and weigh the seriousness of its effect on business. In the end, one will need to draw wise conclusions and suggest the best methods to cope with the problem well. The most appropriate method to complete a case study is to use the assistance of the Internet and read a free sample case study on technology in business written by the experienced writer. </w:t>
      </w:r>
    </w:p>
    <w:p>
      <w:pPr>
        <w:pStyle w:val="TextBody"/>
        <w:bidi w:val="0"/>
        <w:spacing w:before="0" w:after="283"/>
        <w:jc w:val="start"/>
        <w:rPr/>
      </w:pPr>
      <w:r>
        <w:rPr/>
        <w:t xml:space="preserve">If a student does not know how to prepare a good assignment himself, he should take advantage of a free example case study on technology in business in the web and see how to format and compose the correct structure of the paper to impress the professor.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https://assignbuster.com/case-study-on-technology-in-business/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on technology in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on technology in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technology in business</dc:title>
  <dc:subject>Business;</dc:subject>
  <dc:creator>AssignBuster</dc:creator>
  <cp:keywords/>
  <dc:description>The problem of technology in business can be explained in a different way, which is the impact of the modern achievements in technology on the quality...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