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"https://assignbuster.com/free-essay-on-the-beast/"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the beast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Are we all safe from natural disasters? Fortunately we’re not all safe from natural disasters. A natural disaster is nature killing thousands of people. Tornadoes are violent natural disasters that are caused by warm, moist air and cool, dry air. They kill hundreds of people a year, when warm moist air and cool dry air collide they form into a tornado, and touching the ground you better start running. However thankfully, storm chasers are studying these twisters to help us get out of their when they touch the surface. </w:t>
      </w:r>
    </w:p>
    <w:p>
      <w:pPr>
        <w:pStyle w:val="TextBody"/>
        <w:bidi w:val="0"/>
        <w:spacing w:before="0" w:after="283"/>
        <w:jc w:val="start"/>
        <w:rPr/>
      </w:pPr>
      <w:r>
        <w:rPr/>
        <w:t xml:space="preserve">Nevertheless, tornadoes are the worst natural disaster to experience because they are destructive twisters that destroys anything that stands in its way. Tornadoes are caused by warm moist air and cool dry air. The author states “ combined with mixing warm, moist air and cool, dry air.” In the tornadoes data set the author is illustrating that when those two air masses meet, they create chaos in the atmosphere. Tornadoes are gruesome. </w:t>
      </w:r>
    </w:p>
    <w:p>
      <w:pPr>
        <w:pStyle w:val="TextBody"/>
        <w:bidi w:val="0"/>
        <w:spacing w:before="0" w:after="283"/>
        <w:jc w:val="start"/>
        <w:rPr/>
      </w:pPr>
      <w:r>
        <w:rPr/>
        <w:t xml:space="preserve">When warm and cool dry air hits a tornado it forms so you better watch out. The author quotes “ tremendous destruction with wind speeds of 250 mph or more.” In the tornadoes data set the author demonstrates that violent tornadoes are capable of tremendous anarchy then which leads to thousand and millions of dollars and of destruction. I wouldn’t want to experience a tornado. Thankfully storm chasers study these twisters to save the thousands of innocent lives. </w:t>
      </w:r>
    </w:p>
    <w:p>
      <w:pPr>
        <w:pStyle w:val="TextBody"/>
        <w:bidi w:val="0"/>
        <w:spacing w:before="0" w:after="283"/>
        <w:jc w:val="start"/>
        <w:rPr/>
      </w:pPr>
      <w:r>
        <w:rPr/>
        <w:t xml:space="preserve">You may be wondering why these people study twisters. These storm chasers study these twister because they want to save thousand and millions dollars’ worth of destruction and lives. The author states “ it can be a very dangerous hobby.” This quote shows that it’s a dangerous hobby because their putting their lives at risk. I wouldn’t want to be a storm chaser. In conclusion tornadoes are the worst natural disaster to experience because tornadoes are destructive once they hit the surface. </w:t>
      </w:r>
    </w:p>
    <w:p>
      <w:pPr>
        <w:pStyle w:val="TextBody"/>
        <w:bidi w:val="0"/>
        <w:spacing w:before="0" w:after="283"/>
        <w:jc w:val="start"/>
        <w:rPr/>
      </w:pPr>
      <w:r>
        <w:rPr/>
        <w:t xml:space="preserve">They crush up anything that stands in their way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https://assignbuster.com/free-essay-on-the-beast/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Free essay on the beast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Free essay on the beast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the beast</dc:title>
  <dc:subject>Business;</dc:subject>
  <dc:creator>AssignBuster</dc:creator>
  <cp:keywords/>
  <dc:description>Tornadoes are violent natural disasters that are caused by warm, moist air and cool, dry air.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