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Boom in it and the bpo sector sociology</w:t>
        </w:r>
      </w:hyperlink>
      <w:bookmarkEnd w:id="0"/>
    </w:p>
    <w:p>
      <w:r>
        <w:br w:type="page"/>
      </w:r>
    </w:p>
    <w:p>
      <w:pPr>
        <w:pStyle w:val="TextBody"/>
        <w:bidi w:val="0"/>
        <w:jc w:val="start"/>
        <w:rPr/>
      </w:pPr>
      <w:r>
        <w:rPr/>
        <w:t xml:space="preserve">Over the last decennary in India, roar in the IT and the BPO sector brought about an addition in the figure of people employed for displacement work. Employers face tough competition from other companies and the planetary concern environment. In order to increase productiveness and to do themselves available to employers and consumers based abroad, many companies work round the clock and have made commissariats for dark displacement work. Increase in occupation chances in this sector has besides given rise to double earner households and more adult females come ining the work force, working in twenty-four hours displacements every bit good as non criterion work hours. This paper focuses on adult females who work in the dark displacement. While dark displacement occupations may hold its fringe benefits and fiscal benefits, there are many disadvantages that add to the emphasis of the day-to-day life of the employees. To explicate dark displacement agenda, it can be defined as work agenda that is full clip, widening after midnight with atleast 8hours and 5 yearss work, which means that the employees are expected to work in the dark and slumber during the twenty-four hours, conveying in major changes to their life manners and the life manners of those populating with them. Night displacement work can change in footings of fixed or revolving forms. In a fixed agenda, the employee works in the dark displacement on a lasting footing, where every bit in a rotating agenda, the employee alters between twenty-four hours displacements, flushing and dark displacements depending on the agreements made by the employers. </w:t>
      </w:r>
    </w:p>
    <w:p>
      <w:pPr>
        <w:pStyle w:val="TextBody"/>
        <w:bidi w:val="0"/>
        <w:spacing w:before="0" w:after="283"/>
        <w:jc w:val="start"/>
        <w:rPr/>
      </w:pPr>
      <w:r>
        <w:rPr/>
        <w:t xml:space="preserve">Physical and mental Health </w:t>
      </w:r>
    </w:p>
    <w:p>
      <w:pPr>
        <w:pStyle w:val="TextBody"/>
        <w:bidi w:val="0"/>
        <w:spacing w:before="0" w:after="283"/>
        <w:jc w:val="start"/>
        <w:rPr/>
      </w:pPr>
      <w:r>
        <w:rPr/>
        <w:t xml:space="preserve">There have been legion surveies conducted to analyze the effects dark displacement work has on wellness, slumber, circadian beat and mental wellness. Findingss from research surveies that explore wellness upsets of displacement workers stated that there is a relationship between certain medical upsets and displacement work. Evidence stated that bosom and gastro enteric jobs and complications in gestation results, ulcers were some of the medical upsets normally faced by displacement workers ( Knuttson 2003 ) . A survey conducted on nurses working in </w:t>
      </w:r>
    </w:p>
    <w:p>
      <w:pPr>
        <w:pStyle w:val="TextBody"/>
        <w:bidi w:val="0"/>
        <w:spacing w:before="0" w:after="283"/>
        <w:jc w:val="start"/>
        <w:rPr/>
      </w:pPr>
      <w:r>
        <w:rPr/>
        <w:t xml:space="preserve">2 </w:t>
      </w:r>
    </w:p>
    <w:p>
      <w:pPr>
        <w:pStyle w:val="TextBody"/>
        <w:bidi w:val="0"/>
        <w:spacing w:before="0" w:after="283"/>
        <w:jc w:val="start"/>
        <w:rPr/>
      </w:pPr>
      <w:r>
        <w:rPr/>
        <w:t xml:space="preserve">the dark displacement reported that displacement workers have a higher prevalence of physiological jobs like digestion jobs caused by alteration in eating forms, unequal slumber, weariness, colds, musculus strivings, spasms and bosom jobs. </w:t>
      </w:r>
    </w:p>
    <w:p>
      <w:pPr>
        <w:pStyle w:val="TextBody"/>
        <w:bidi w:val="0"/>
        <w:spacing w:before="0" w:after="283"/>
        <w:jc w:val="start"/>
        <w:rPr/>
      </w:pPr>
      <w:r>
        <w:rPr/>
        <w:t xml:space="preserve">Perturbation to the normal sleep rhythm or the circadian beat is likely to do displacement work sleep upset ( SWSD ) , particularly when employees are working in the dark displacement for drawn-out periods. Insomnia and inordinate drowsiness while working non standard agendas are the primary marks of SWSD. Desire to take short sleeps, snoozing off piece at work, shorter and lowered quality of slumber, hapless work public presentation, reduced mental truth are some of the negative effects brought approximately by SWSD, which inturn leads to the look of psychological syptoms like crossness, choler, fickle temper and depression. A survey conducted on dairy workers in India working in the dark displacement examined stress degrees, wellness and temper provinces and provided grounds that dark displacement workers face higher work emphasis, negative mental wellness results and life emphasis. Role over burden, increased work -home struggle, function ambiguity were important indexs of increased emphasis degrees and temper provinces </w:t>
      </w:r>
    </w:p>
    <w:p>
      <w:pPr>
        <w:pStyle w:val="TextBody"/>
        <w:bidi w:val="0"/>
        <w:spacing w:before="0" w:after="283"/>
        <w:jc w:val="start"/>
        <w:rPr/>
      </w:pPr>
      <w:r>
        <w:rPr/>
        <w:t xml:space="preserve">. Findingss besides indicated that dark displacement work did increase physcial, physiological, psychological and societal jobs when compared to twenty-four hours switch workers ( Srivastava, 2010 ) . </w:t>
      </w:r>
    </w:p>
    <w:p>
      <w:pPr>
        <w:pStyle w:val="TextBody"/>
        <w:bidi w:val="0"/>
        <w:spacing w:before="0" w:after="283"/>
        <w:jc w:val="start"/>
        <w:rPr/>
      </w:pPr>
      <w:r>
        <w:rPr/>
        <w:t xml:space="preserve">There has been an rush of involvement in analyzing mental wellness effects of displacement workers. Early research surveies have shown grounds that dark displacement work is associated with depression. Findingss from a survey that examined the effects of physical wellness and mental depression due to dark displacement in nurses revealed that break in the circadium beat has a direct influence on physical wellness and depression, cut downing quality of life and impacting work public presentation and societal dealingss. Another theoretical account in this survey suggested that occupation agenda limited engagement in societal activities, impacting societal and personal life taking to depression. ( Skipper &amp; A ; Jung, 1990 ) . Burn out, lassitude, exhaustion, crossness, choler or psychological symptoms like crossness, depression non merely affect personal well being, </w:t>
      </w:r>
    </w:p>
    <w:p>
      <w:pPr>
        <w:pStyle w:val="TextBody"/>
        <w:bidi w:val="0"/>
        <w:spacing w:before="0" w:after="283"/>
        <w:jc w:val="start"/>
        <w:rPr/>
      </w:pPr>
      <w:r>
        <w:rPr/>
        <w:t xml:space="preserve">3 </w:t>
      </w:r>
    </w:p>
    <w:p>
      <w:pPr>
        <w:pStyle w:val="TextBody"/>
        <w:bidi w:val="0"/>
        <w:spacing w:before="0" w:after="283"/>
        <w:jc w:val="start"/>
        <w:rPr/>
      </w:pPr>
      <w:r>
        <w:rPr/>
        <w:t xml:space="preserve">but can besides impact one ‘ s societal life and satisfaction of their matrimonial relationship ( Fam, Econ </w:t>
      </w:r>
    </w:p>
    <w:p>
      <w:pPr>
        <w:pStyle w:val="TextBody"/>
        <w:bidi w:val="0"/>
        <w:spacing w:before="0" w:after="283"/>
        <w:jc w:val="start"/>
        <w:rPr/>
      </w:pPr>
      <w:r>
        <w:rPr/>
        <w:t xml:space="preserve">&amp; A ; Iiss, 2007 ) . The negative effects that affect physical, psychological, psychosocial good being can ooze into the workers matrimony, cut downing the quality, stableness and satisfaction of matrimonial relationship adding to bing stressors. </w:t>
      </w:r>
    </w:p>
    <w:p>
      <w:pPr>
        <w:pStyle w:val="TextBody"/>
        <w:bidi w:val="0"/>
        <w:spacing w:before="0" w:after="283"/>
        <w:jc w:val="start"/>
        <w:rPr/>
      </w:pPr>
      <w:r>
        <w:rPr/>
        <w:t xml:space="preserve">Since this paper focuses on matrimonial satisfaction of dark displacement workers and the schemes they use to do their matrimony work, the definition of matrimonial satisfaction will assist derive an apprehension as to what this paper purports to analyze and the facets that need to be considered. Harmonizing to Stone ( 2007 ) Marital satisfaction reflects a mental province of percieved benefits and costs of a matrimony to a peculiar individual. The more costs the spouse inflicts on a individual, the less satisfied one by and large is with their matrimony and with their matrimony spouse. Similarly the greater the percieved benefits are, the more satisfied one is with their matrimony and their matrimony spouse. Some of the constituents that come under matrimonial satisfaction would be leisure clip spent together, communicating, struggle declaration etc. But the challenges that shift workers have to confront in their matrimony is to confront new demands posed due to their work agenda. This would affect them to do accommodations on the place forepart, particularly for female employees, since they have added functions and duties to execute. For a matrimony to work, one of the of import facets of matrimonial satisfaction is leisure clip spent together. But for a dark displacement worker, because of the work agenda, quality clip and the quality of leisure clip spent together would be lower. Quality clip would affect the married spouses to indulge in favoured activities and pursue shared involvements. Weekends seem to be the lone clip workers could indulge in leisure clip with their spouses. For a dark displacement worker, weekends would be used to recover from the hebdomad ‘ s emphasis, which could take to lowered quality of leisure clip spent together. Leisure satisfaction particularly if the leisure activities performed are favoured by the twosome is related to matrimonial satisfaction ( Heather, Zabriskie, Hill &amp; A ; Brian, 2009 ) Besides, Contribution to </w:t>
      </w:r>
    </w:p>
    <w:p>
      <w:pPr>
        <w:pStyle w:val="TextBody"/>
        <w:bidi w:val="0"/>
        <w:spacing w:before="0" w:after="283"/>
        <w:jc w:val="start"/>
        <w:rPr/>
      </w:pPr>
      <w:r>
        <w:rPr/>
        <w:t xml:space="preserve">4 </w:t>
      </w:r>
    </w:p>
    <w:p>
      <w:pPr>
        <w:pStyle w:val="TextBody"/>
        <w:bidi w:val="0"/>
        <w:spacing w:before="0" w:after="283"/>
        <w:jc w:val="start"/>
        <w:rPr/>
      </w:pPr>
      <w:r>
        <w:rPr/>
        <w:t xml:space="preserve">leisure clip by dark displacement workers in their matrimony would be less because of the break between the workers clip off and the household ‘ s clip off. </w:t>
      </w:r>
    </w:p>
    <w:p>
      <w:pPr>
        <w:pStyle w:val="TextBody"/>
        <w:bidi w:val="0"/>
        <w:spacing w:before="0" w:after="283"/>
        <w:jc w:val="start"/>
        <w:rPr/>
      </w:pPr>
      <w:r>
        <w:rPr/>
        <w:t xml:space="preserve">Work would come in the manner of some of the household ‘ s rites, for which the worker would be absent or excessively tired to be portion of, like being present at the tabular array at repast times, traveling out together, go toing community events etc. The worker would either be working into the dark or would be kiping and recovering from work. </w:t>
      </w:r>
    </w:p>
    <w:p>
      <w:pPr>
        <w:pStyle w:val="TextBody"/>
        <w:bidi w:val="0"/>
        <w:spacing w:before="0" w:after="283"/>
        <w:jc w:val="start"/>
        <w:rPr/>
      </w:pPr>
      <w:r>
        <w:rPr/>
        <w:t xml:space="preserve">Social and community life. </w:t>
      </w:r>
    </w:p>
    <w:p>
      <w:pPr>
        <w:pStyle w:val="TextBody"/>
        <w:bidi w:val="0"/>
        <w:spacing w:before="0" w:after="283"/>
        <w:jc w:val="start"/>
        <w:rPr/>
      </w:pPr>
      <w:r>
        <w:rPr/>
        <w:t xml:space="preserve">Since most community and societal activities take topographic point in the eventide, a dark displacement employee would likely happen trouble in doing clip for such events. While weekends provide clip to prosecute in societal activities, a dark displacement employee might be excessively tired and may non be able to give in to the full to societal activities as their agenda and life manner causes incommodiousness to bask a societal life and for the twosome to take part in community activities. In a survey that was conducted on households of workers working a modern displacement roll, 67. 2 % of employees reported that dark displacement work often intervened in their societal life. This could ensue in the worker holding hapless societal support in the long tally, unless the worker can keep a balance between work and clip for socialisation. Social support besides helps better a individual ‘ s psychological province, their temper and feelings about themselves. </w:t>
      </w:r>
    </w:p>
    <w:p>
      <w:pPr>
        <w:pStyle w:val="TextBody"/>
        <w:bidi w:val="0"/>
        <w:spacing w:before="0" w:after="283"/>
        <w:jc w:val="start"/>
        <w:rPr/>
      </w:pPr>
      <w:r>
        <w:rPr/>
        <w:t xml:space="preserve">Womans shift workers challenges. </w:t>
      </w:r>
    </w:p>
    <w:p>
      <w:pPr>
        <w:pStyle w:val="TextBody"/>
        <w:bidi w:val="0"/>
        <w:spacing w:before="0" w:after="283"/>
        <w:jc w:val="start"/>
        <w:rPr/>
      </w:pPr>
      <w:r>
        <w:rPr/>
        <w:t xml:space="preserve">A altering work force has led to an addition in adult females come ining the work force and adult females choosing for non standard work agenda, disputing traditional functions that adult females held and conveying about alterations in household kineticss. The challenges that a adult female displacement worker has to face is to carry through multiple functions ie to carry through household and function duties, demands and outlooks of the household, carry through societal duties by being portion of community activities and carry through duties at the work forepart. Women face more function strain when compared to work forces as a consequence, dark displacement work exacerbates and intensifies the emphasis that adult females employees have </w:t>
      </w:r>
    </w:p>
    <w:p>
      <w:pPr>
        <w:pStyle w:val="TextBody"/>
        <w:bidi w:val="0"/>
        <w:spacing w:before="0" w:after="283"/>
        <w:jc w:val="start"/>
        <w:rPr/>
      </w:pPr>
      <w:r>
        <w:rPr/>
        <w:t xml:space="preserve">5 </w:t>
      </w:r>
    </w:p>
    <w:p>
      <w:pPr>
        <w:pStyle w:val="TextBody"/>
        <w:bidi w:val="0"/>
        <w:spacing w:before="0" w:after="283"/>
        <w:jc w:val="start"/>
        <w:rPr/>
      </w:pPr>
      <w:r>
        <w:rPr/>
        <w:t xml:space="preserve">to face. For a married adult female dark displacement worker keeping work to home balance and cut downing work-home struggle would be a major hurdle. </w:t>
      </w:r>
    </w:p>
    <w:p>
      <w:pPr>
        <w:pStyle w:val="TextBody"/>
        <w:bidi w:val="0"/>
        <w:spacing w:before="0" w:after="283"/>
        <w:jc w:val="start"/>
        <w:rPr/>
      </w:pPr>
      <w:r>
        <w:rPr/>
        <w:t xml:space="preserve">Cambridge dictionary defines work-home balance as the “ sum of clip you spend making the occupation compared with the sum of clip you spend with your household and making things you enjoy ” . Shift work is linked with work-home struggle and this struggle is faced more by adult females when compared to work forces ( Tuttle &amp; A ; Garr, 2012 ) . </w:t>
      </w:r>
    </w:p>
    <w:p>
      <w:pPr>
        <w:pStyle w:val="TextBody"/>
        <w:bidi w:val="0"/>
        <w:spacing w:before="0" w:after="283"/>
        <w:jc w:val="start"/>
        <w:rPr/>
      </w:pPr>
      <w:r>
        <w:rPr/>
        <w:t xml:space="preserve">Barnett and Baruch ( 1985 ) define. role balance as “ wagess minus concerns ” , more wagess recieved from a peculiar function and less concerns experienced would take to a positive function qualtiy where in lower degrees of function struggles, function overload and anxiousness is faced. Sing that employed adult females working the dark displacement face function strain, wagess recieved in one of the functions could cut down function struggle and emphasis and addition good being. If household support is one of the positive function quality on the place forepart, it is likely that occupation engagement and control over occupation would increase. </w:t>
      </w:r>
    </w:p>
    <w:p>
      <w:pPr>
        <w:pStyle w:val="TextBody"/>
        <w:bidi w:val="0"/>
        <w:spacing w:before="0" w:after="283"/>
        <w:jc w:val="start"/>
        <w:rPr/>
      </w:pPr>
      <w:r>
        <w:rPr/>
        <w:t xml:space="preserve">Following function theory, Greenhaus ( 2003 ) in his theory of work-home balance, describes work place balance as a continuum where in instability in household function lies on one terminal and balance in work function lies at the other. Greenhaus theory on work – household enrichment includes three constructs. Time balance Internet Explorer equal clip invested, Involvement balance ie psychological attempt and physical presence expressed and Satisfaction balance Internet Explorer wagess and satisfaction recieved from both work and household forepart. Frone ( 2003 ) positions work-family balance as bi directional. Prosecuting in one function or sphere can either create struggles or enhances the other spheres. Engagement in the household function can either heighten the work sphere or create struggles in the work sphere and engagement in work sphere can shrivel create struggles or heighten the household sphere. </w:t>
      </w:r>
    </w:p>
    <w:p>
      <w:pPr>
        <w:pStyle w:val="TextBody"/>
        <w:bidi w:val="0"/>
        <w:spacing w:before="0" w:after="283"/>
        <w:jc w:val="start"/>
        <w:rPr/>
      </w:pPr>
      <w:r>
        <w:rPr/>
        <w:t xml:space="preserve">Stress. </w:t>
      </w:r>
    </w:p>
    <w:p>
      <w:pPr>
        <w:pStyle w:val="TextBody"/>
        <w:bidi w:val="0"/>
        <w:spacing w:before="0" w:after="283"/>
        <w:jc w:val="start"/>
        <w:rPr/>
      </w:pPr>
      <w:r>
        <w:rPr/>
        <w:t xml:space="preserve">Bodenmann ( 2005 ) defines emphasis as a dyadic phenomenon which involves common </w:t>
      </w:r>
    </w:p>
    <w:p>
      <w:pPr>
        <w:pStyle w:val="TextBody"/>
        <w:bidi w:val="0"/>
        <w:spacing w:before="0" w:after="283"/>
        <w:jc w:val="start"/>
        <w:rPr/>
      </w:pPr>
      <w:r>
        <w:rPr/>
        <w:t xml:space="preserve">6 </w:t>
      </w:r>
    </w:p>
    <w:p>
      <w:pPr>
        <w:pStyle w:val="TextBody"/>
        <w:bidi w:val="0"/>
        <w:spacing w:before="0" w:after="283"/>
        <w:jc w:val="start"/>
        <w:rPr/>
      </w:pPr>
      <w:r>
        <w:rPr/>
        <w:t xml:space="preserve">concerns, emotional familiarity between the spouses and keeping a close relationship. </w:t>
      </w:r>
    </w:p>
    <w:p>
      <w:pPr>
        <w:pStyle w:val="TextBody"/>
        <w:bidi w:val="0"/>
        <w:spacing w:before="0" w:after="283"/>
        <w:jc w:val="start"/>
        <w:rPr/>
      </w:pPr>
      <w:r>
        <w:rPr/>
        <w:t xml:space="preserve">Dyadic emphasis concerns a nerve-racking event which confronts the twosome, the beginning of emphasis could be external, arising between the twosome like occupation emphasis, civilization, society, other dealingss etc, or could be internal, arising within one of the spouses or when the emphasis of one of the spouses seeps into relationship. The impact emphasis has on one twosome will be different for another. It is hence of import to take into consideration the venue of emphasis, continuance and strength of emphasis. The venue of emphasis could either be external or internal. When there is an interaction between the societal environment and the twosome ‘ s relationship causation struggles and internal emphasis originates within the twosome relationship like occupation emphasis, personal demands and desires etc. Intensity of emphasis can be either major or minor and can be measured based on the impact the stressor has had on the relationship and the continuance of emphasis can be seen as ague or chronic Internet Explorer impermanent or prolonged </w:t>
      </w:r>
    </w:p>
    <w:p>
      <w:pPr>
        <w:pStyle w:val="TextBody"/>
        <w:bidi w:val="0"/>
        <w:spacing w:before="0" w:after="283"/>
        <w:jc w:val="start"/>
        <w:rPr/>
      </w:pPr>
      <w:r>
        <w:rPr/>
        <w:t xml:space="preserve">Bodenmanns emphasis – divorce theoretical account analyses the effects minor day-to-day stressors, ague or chronic in nature, on stableness and operation of matrimonial relationships. External stressors, those coming outside the twosome system can turn out to be more detrimental to relationships. such external stressors are normally outside of twosome ‘ s witting consciousness and are minor stressors ( clip spent together, communicating ) and non major ( critical life events ) , doing common disaffection over clip, if the stressor is relentless, doing dissatisfaction with the matrimonial relationship, finally taking to disassociate. </w:t>
      </w:r>
    </w:p>
    <w:p>
      <w:pPr>
        <w:pStyle w:val="TextBody"/>
        <w:bidi w:val="0"/>
        <w:spacing w:before="0" w:after="283"/>
        <w:jc w:val="start"/>
        <w:rPr/>
      </w:pPr>
      <w:r>
        <w:rPr/>
        <w:t xml:space="preserve">Harmonizing to Bodenmann, external stressors cause impact on matrimonial relationships by diminishing the sum of clip spent together so that there are fewer joint expereiences between the twosome taking to a lowered feeling of togetherness, hapless header at times of emphasis. This would finally take to a poorer quality of communicating and interaction. Interaction between the twosome would be mostly negative, driving the twosome to retreating from each other. These stressors taking to impairment in the quality and stableness of </w:t>
      </w:r>
    </w:p>
    <w:p>
      <w:pPr>
        <w:pStyle w:val="TextBody"/>
        <w:bidi w:val="0"/>
        <w:spacing w:before="0" w:after="283"/>
        <w:jc w:val="start"/>
        <w:rPr/>
      </w:pPr>
      <w:r>
        <w:rPr/>
        <w:t xml:space="preserve">7 </w:t>
      </w:r>
    </w:p>
    <w:p>
      <w:pPr>
        <w:pStyle w:val="TextBody"/>
        <w:bidi w:val="0"/>
        <w:spacing w:before="0" w:after="283"/>
        <w:jc w:val="start"/>
        <w:rPr/>
      </w:pPr>
      <w:r>
        <w:rPr/>
        <w:t xml:space="preserve">matrimony would subsequently increase hazard of physical and psychological jobs like problem sleeping, sexual disfunction etc. The impact and reaction to these stressors would finally take to negative look of emotions between the twosome like choler, anxiousness, increasing struggles. This full procedure would take to twosomes estranging and retreating from each other. The state of affairs they have landed themselves in would take to matrimonial disatisfaction, finally taking to disassociate if the job persists. </w:t>
      </w:r>
    </w:p>
    <w:p>
      <w:pPr>
        <w:pStyle w:val="TextBody"/>
        <w:bidi w:val="0"/>
        <w:spacing w:before="0" w:after="283"/>
        <w:jc w:val="start"/>
        <w:rPr/>
      </w:pPr>
      <w:r>
        <w:rPr/>
        <w:t xml:space="preserve">Bodenmann ‘ s theoretical account can be applied to a displacement workers matrimony. Since dark displacement agenda makes it inconvenient for the twosome to indulge in shared experiences and quality clip. The occupation agenda and emphasis from the occupation can be seen as a stressor that does n’t allow choice clip between the twosome. The twosome might experience that the sum of clip spent together is less finally taking to hapless quality of interaction. When joint experiences shared are lower and the sum of interaction between the twosome is low, there could be cases when one of the spouse feels lonely and might percieve that the quality of their matrimony is deteriorating taking to look of negative emotions like choler, defeat, unhappiness. Finally measuring their matrimony as dissatisfying. </w:t>
      </w:r>
    </w:p>
    <w:p>
      <w:pPr>
        <w:pStyle w:val="TextBody"/>
        <w:bidi w:val="0"/>
        <w:spacing w:before="0" w:after="283"/>
        <w:jc w:val="start"/>
        <w:rPr/>
      </w:pPr>
      <w:r>
        <w:rPr/>
        <w:t xml:space="preserve">The effects that shift work has on the physical and mental wellness of workers can ooze into their matrimonial relationships. They sleep during the twenty-four hours when the full family is active which disturbs their sleep adding to matrimonial hurt. Psychological symptoms like crossness, depression can convey down the degree of satisfaction of their matrimony. Since they feel tired and fatigued often, prosecuting in leisure activities with their partners becomes hard. With there being barely any clip for contact, communicating becomes hard </w:t>
      </w:r>
    </w:p>
    <w:p>
      <w:pPr>
        <w:pStyle w:val="TextBody"/>
        <w:bidi w:val="0"/>
        <w:spacing w:before="0" w:after="283"/>
        <w:jc w:val="start"/>
        <w:rPr/>
      </w:pPr>
      <w:r>
        <w:rPr/>
        <w:t xml:space="preserve">between the partners, which is indispensable in a relationship. There are many jobs that dark displacement work poses to a workers matrimony. This survey seeks to happen schemes that workers who are satisfied in their matrimonies use to get the better of jobs induced by dark displacement work. </w:t>
      </w:r>
    </w:p>
    <w:p>
      <w:pPr>
        <w:pStyle w:val="TextBody"/>
        <w:bidi w:val="0"/>
        <w:spacing w:before="0" w:after="283"/>
        <w:jc w:val="start"/>
        <w:rPr/>
      </w:pPr>
      <w:r>
        <w:rPr/>
        <w:t xml:space="preserve">8 </w:t>
      </w:r>
    </w:p>
    <w:p>
      <w:pPr>
        <w:pStyle w:val="TextBody"/>
        <w:bidi w:val="0"/>
        <w:spacing w:before="0" w:after="283"/>
        <w:jc w:val="start"/>
        <w:rPr/>
      </w:pPr>
      <w:r>
        <w:rPr/>
        <w:t xml:space="preserve">Rationale: There have been surveies conducted to understand and analyze the impact displacement work has on the lives of employees, their physical and mental wellness, societal life and their households. With many of the jobs faced by displacement workers being covered, this survey seeks to derive penetration into what makes a displacement workers marriage work and explores schemes they use to do their matrimony work and to analyze how dark displacement employees maintain work – place balance. </w:t>
      </w:r>
    </w:p>
    <w:p>
      <w:pPr>
        <w:pStyle w:val="TextBody"/>
        <w:bidi w:val="0"/>
        <w:spacing w:before="0" w:after="283"/>
        <w:jc w:val="start"/>
        <w:rPr/>
      </w:pPr>
      <w:r>
        <w:rPr/>
        <w:t xml:space="preserve">9 </w:t>
      </w:r>
    </w:p>
    <w:p>
      <w:pPr>
        <w:pStyle w:val="TextBody"/>
        <w:bidi w:val="0"/>
        <w:spacing w:before="0" w:after="283"/>
        <w:jc w:val="start"/>
        <w:rPr/>
      </w:pPr>
      <w:r>
        <w:rPr/>
        <w:t xml:space="preserve">Reappraisal of literature </w:t>
      </w:r>
    </w:p>
    <w:p>
      <w:pPr>
        <w:pStyle w:val="TextBody"/>
        <w:bidi w:val="0"/>
        <w:spacing w:before="0" w:after="283"/>
        <w:jc w:val="start"/>
        <w:rPr/>
      </w:pPr>
      <w:r>
        <w:rPr/>
        <w:t xml:space="preserve">Following surveies discussed analyze the effects displacement work has on wellness, general good being, and on matrimonial dealingss. </w:t>
      </w:r>
    </w:p>
    <w:p>
      <w:pPr>
        <w:pStyle w:val="TextBody"/>
        <w:bidi w:val="0"/>
        <w:spacing w:before="0" w:after="283"/>
        <w:jc w:val="start"/>
        <w:rPr/>
      </w:pPr>
      <w:r>
        <w:rPr/>
        <w:t xml:space="preserve">This survey analyses the impact that non standard work hours versus standard work hours has on matrimonial satisfaction in five spheres which are planetary hurt, job work outing communicating, clip together, sexual dissatisfaction and affectional communicating, measured by matrimonial satisfaction stock list, which is a 280 point questionaire that assesses certain spheres of matrimonial satisfaction. 30 employees who worked the twenty-four hours displacement and 20 dark displacement employees at Western Union in New New Jersey were selected for the survey. The research was built around 5 hypotheses. Hypotheses 1 predicted that twenty-four hours switch workers when compared with non twenty-four hours displacement workers would expose higher degrees of matrimonial satisfaction. Hypotheses 2 predicts that twenty-four hours shift workers would show better job work outing communicating and there would be fewer struggles in their matrimony when compared to non twenty-four hours shift workers. Hypotheses 3 predicted that the clip spent in quality and leisure clip by twenty-four hours displacement workers with their partners would be higher when compared to non twenty-four hours shift workers. Hypotheses 4 predicts that twenty-four hours shift workers would see higher degrees of sexual satisfaction with their partners when compared to non twenty-four hours shift workers. Hypotheses 5 predicted that twenty-four hours workers would be more content in their matrimony because of the fondness and apprehension provided by their partners. ( Lauf-Goldstein, 1990 ) research findings could non back up the anticipations of any of the hypotheses. Unlike many other surveies on shiftwork ‘ s influence on matrimony, this survey proved that there was non much difference in matrimonial satisfaction between twenty-four hours displacement and non twenty-four hours displacement workers. </w:t>
      </w:r>
    </w:p>
    <w:p>
      <w:pPr>
        <w:pStyle w:val="TextBody"/>
        <w:bidi w:val="0"/>
        <w:spacing w:before="0" w:after="283"/>
        <w:jc w:val="start"/>
        <w:rPr/>
      </w:pPr>
      <w:r>
        <w:rPr/>
        <w:t xml:space="preserve">The survey summarises the effects and effects of displacement work while discoursing some of the benefits of displacement work ( Finn, 1981 ) . The information for this article is derived from many of the surveies conducted on employees who work not standard hours in and </w:t>
      </w:r>
    </w:p>
    <w:p>
      <w:pPr>
        <w:pStyle w:val="TextBody"/>
        <w:bidi w:val="0"/>
        <w:spacing w:before="0" w:after="283"/>
        <w:jc w:val="start"/>
        <w:rPr/>
      </w:pPr>
      <w:r>
        <w:rPr/>
        <w:t xml:space="preserve">10 </w:t>
      </w:r>
    </w:p>
    <w:p>
      <w:pPr>
        <w:pStyle w:val="TextBody"/>
        <w:bidi w:val="0"/>
        <w:spacing w:before="0" w:after="283"/>
        <w:jc w:val="start"/>
        <w:rPr/>
      </w:pPr>
      <w:r>
        <w:rPr/>
        <w:t xml:space="preserve">outside the U. S. A. Some may accept dark displacement work because of deficiency of occupation chances while some would utilize their dark displacement work agenda as an chance to keep a portion clip twenty-four hours occupation every bit good or prosecute instruction during the twenty-four hours. Night displacement work besides provides for fiscal inducements and accomodates employees who function better at dark than during the twenty-four hours. The drawbacks are that it takes a toll on 1s wellness, interfering with the normal sleep rhythm and cut downing the quality of slumber and appetency and doing physical and emotional jobs. On the occupation accidents would besides lift if the employees would hold to manage machinery. In footings of household life, shift workers see more work – place struggle because of the discrepency between the workers clip off and the partner ‘ s clip off. The workers spouse would hold to set to the displacement workers occupation agenda and would hold to change their forms to their working partner ‘ s untypical form inorder to be able to pass quality clip for leisure, repasts and diversion. This would take a toll on the mental and physical wellness of the displacement workers spouse particularly if theyre working the twenty-four hours displacement. The clip a displacement worker gets to pass clip with household could besides be hapless in quality because they experience fatigue and sleepiness and would happen trouble in transporting out normal activities with their partners or would demo less involvement in go toing societal events or travel out together to pass quality clip. Sexual activity is another facet that is interfered by dark displacement work. In footings of societal life, it becomes hard for a displacement worker to go to events for which they ‘ re invited by their friends. It becomes hard for the partner to be after any societal activity before manus. From this article it becomes apparent that displacement work impairs one ‘ s physical and mental wellness, their household life, occupation safety and societal life. </w:t>
      </w:r>
    </w:p>
    <w:p>
      <w:pPr>
        <w:pStyle w:val="TextBody"/>
        <w:bidi w:val="0"/>
        <w:spacing w:before="0" w:after="283"/>
        <w:jc w:val="start"/>
        <w:rPr/>
      </w:pPr>
      <w:r>
        <w:rPr/>
        <w:t xml:space="preserve">A survey conducted in Netherlands examines the effects non standard displacements have on partnership quality through semi structured interviews. Findingss reveal that adult females were more disgruntled with varying hours, particularly if they had kids, as it created emphasis </w:t>
      </w:r>
    </w:p>
    <w:p>
      <w:pPr>
        <w:pStyle w:val="TextBody"/>
        <w:bidi w:val="0"/>
        <w:spacing w:before="0" w:after="283"/>
        <w:jc w:val="start"/>
        <w:rPr/>
      </w:pPr>
      <w:r>
        <w:rPr/>
        <w:t xml:space="preserve">11 </w:t>
      </w:r>
    </w:p>
    <w:p>
      <w:pPr>
        <w:pStyle w:val="TextBody"/>
        <w:bidi w:val="0"/>
        <w:spacing w:before="0" w:after="283"/>
        <w:jc w:val="start"/>
        <w:rPr/>
      </w:pPr>
      <w:r>
        <w:rPr/>
        <w:t xml:space="preserve">when compared to work forces. Work force found changing hours more comfy for ticket squad parenting. The research explored into the relationship between non criterion hours and its effects on matrimony. The consequences indicated a weak nexus between non standard displacement and relationships bespeaking that non standard work hours did non cut down relationship quality. The survey besides found that spouse support in households with dark displacement workers, expressed more satisfaction with their relationship which reduced the negative effects that non standard work has on relationships ( Mills &amp; A ; Kadri, 2010 ) . </w:t>
      </w:r>
    </w:p>
    <w:p>
      <w:pPr>
        <w:pStyle w:val="TextBody"/>
        <w:bidi w:val="0"/>
        <w:spacing w:before="0" w:after="283"/>
        <w:jc w:val="start"/>
        <w:rPr/>
      </w:pPr>
      <w:r>
        <w:rPr/>
        <w:t xml:space="preserve">This survey assessed both percieved household good being and stressors influenced by non standard work agenda in two surveies ( Kelly, Amy &amp; A ; David, 2008 ) . The end of this survey was to measure work-family spill over and whether the spill over was positive or negative and if working non standard work hours decreased matrimonial instability. The survey was conducted on 1166 people aged between 25 – 74. Findingss of the survey revealed that dark displacement work increased matrimonial instability and besides increased negative work – place spill over, which are the attitudes, experiences of work transferred to place. Since dark displacement work can come in the manner of 1s sleep rhythm doing weariness and emphasis, the emphasis gets carried into the workers household life. Stress additions with the presence of a kid at place since workers have the added responsibililty to care for the kid and causes emphasis at a day-to-day degree. </w:t>
      </w:r>
    </w:p>
    <w:p>
      <w:pPr>
        <w:pStyle w:val="TextBody"/>
        <w:bidi w:val="0"/>
        <w:spacing w:before="0" w:after="283"/>
        <w:jc w:val="start"/>
        <w:rPr/>
      </w:pPr>
      <w:r>
        <w:rPr/>
        <w:t xml:space="preserve">This survey investigates the association between displacement work and household satisfaction and goes a measure farther by including people from different work backgrounds into their sample alternatively of analyzing people from one company or a peculiar type of work. This survey besides examines different classs of displacement from twenty-four hours, eventide, dark, revolving to divide displacement and hypothesises that workers experience household satisfaction in grades, with satisfaction being higher for twenty-four hours displacement and lessens as it progresses towards split displacement. The survey besides examines the relationship between the figure of work hours, occupation liberty and nature of occupation on household satisfaction. Findingss indicated that being in a non criterion, non flexible occupation reduced </w:t>
      </w:r>
    </w:p>
    <w:p>
      <w:pPr>
        <w:pStyle w:val="TextBody"/>
        <w:bidi w:val="0"/>
        <w:spacing w:before="0" w:after="283"/>
        <w:jc w:val="start"/>
        <w:rPr/>
      </w:pPr>
      <w:r>
        <w:rPr/>
        <w:t xml:space="preserve">12 </w:t>
      </w:r>
    </w:p>
    <w:p>
      <w:pPr>
        <w:pStyle w:val="TextBody"/>
        <w:bidi w:val="0"/>
        <w:spacing w:before="0" w:after="283"/>
        <w:jc w:val="start"/>
        <w:rPr/>
      </w:pPr>
      <w:r>
        <w:rPr/>
        <w:t xml:space="preserve">household satisfaction, particularly for flushing and dark displacement workers ( Davis, Goodman, Piretti &amp; A ; Almeida, 2008 ) . The survey besides revealed that occupation liberty and the nature of the occupation and work atmosphere resulted in high household satisfaction, since work – household spillover would be less. </w:t>
      </w:r>
    </w:p>
    <w:p>
      <w:pPr>
        <w:pStyle w:val="TextBody"/>
        <w:bidi w:val="0"/>
        <w:spacing w:before="0" w:after="283"/>
        <w:jc w:val="start"/>
        <w:rPr/>
      </w:pPr>
      <w:r>
        <w:rPr/>
        <w:t xml:space="preserve">168 fire forces from 3 working displacements were portion of this survey. The intent of this survey was to analyze the effects that the 3 types of displacement work has on emotional exhaustion as it pertains to work – household struggle and societal support ( Jonathon &amp; A ; Halbesleben, 2009 ) . The topics were made to finish steps on emotional exhaustion, work – household struggle and support and demographic controls. The survey revealed that work to home struggle additions when the displacement work is more demanding and when clip spent at place is less </w:t>
      </w:r>
    </w:p>
    <w:p>
      <w:pPr>
        <w:pStyle w:val="TextBody"/>
        <w:bidi w:val="0"/>
        <w:spacing w:before="0" w:after="283"/>
        <w:jc w:val="start"/>
        <w:rPr/>
      </w:pPr>
      <w:r>
        <w:rPr/>
        <w:t xml:space="preserve">. This work – place struggle can besides lend to emotional exhaustion in fire combatants. The support that an employee recieves from 1s household can interrupt down the emphasis that an employee faces at dark displacement work. The survey suggests that the agenda should do allowance for the employees to be able to pass more clip at place, so that with choice clip spent with household could take to constructing emotional support for the dark displacement employee. </w:t>
      </w:r>
    </w:p>
    <w:p>
      <w:pPr>
        <w:pStyle w:val="TextBody"/>
        <w:bidi w:val="0"/>
        <w:spacing w:before="0" w:after="283"/>
        <w:jc w:val="start"/>
        <w:rPr/>
      </w:pPr>
      <w:r>
        <w:rPr/>
        <w:t xml:space="preserve">This research survey examines the relationship between displacement work and work to household tantrum. The survey hypothesis that employees working in the non criterion displacement would hold hapless work to household tantrum when compared to those employees working in the twenty-four hours displacement or flexible hours and besides examines if negative work – place spillover would be less if the employees had control over their work agenda. The survey took 2008 national survey of work force to analyze the influence displacement work has over employees. ( Tuttle &amp; A ; Garr 2012 ) indicated that displacement work did mostly influence work – place struggle, particularly in female employees even if the control over displacement agenda was more. In the instance of work forces, the consequences revealed that work forces had less work to household struggle when they had a greater control over their agenda. </w:t>
      </w:r>
    </w:p>
    <w:p>
      <w:pPr>
        <w:pStyle w:val="TextBody"/>
        <w:bidi w:val="0"/>
        <w:spacing w:before="0" w:after="283"/>
        <w:jc w:val="start"/>
        <w:rPr/>
      </w:pPr>
      <w:r>
        <w:rPr/>
        <w:t xml:space="preserve">13 </w:t>
      </w:r>
    </w:p>
    <w:p>
      <w:pPr>
        <w:pStyle w:val="TextBody"/>
        <w:bidi w:val="0"/>
        <w:spacing w:before="0" w:after="283"/>
        <w:jc w:val="start"/>
        <w:rPr/>
      </w:pPr>
      <w:r>
        <w:rPr/>
        <w:t xml:space="preserve">This survey examines the effects of displacement work on matrimonial quality on six spheres. </w:t>
      </w:r>
    </w:p>
    <w:p>
      <w:pPr>
        <w:pStyle w:val="TextBody"/>
        <w:bidi w:val="0"/>
        <w:spacing w:before="0" w:after="283"/>
        <w:jc w:val="start"/>
        <w:rPr/>
      </w:pPr>
      <w:r>
        <w:rPr/>
        <w:t xml:space="preserve">Marital felicity, interaction, dissensions, general jobs, sexual jobs and child related jobs ( White &amp; A ; Keith 1990 ) . National panel of 1668 work forces and adult females were interviewed.. The consequence revealed that displacement work does hold a negative impact on matrimony. Every sphere that the survey examined were besides affected negatively due to switch work. </w:t>
      </w:r>
    </w:p>
    <w:p>
      <w:pPr>
        <w:pStyle w:val="TextBody"/>
        <w:bidi w:val="0"/>
        <w:spacing w:before="0" w:after="283"/>
        <w:jc w:val="start"/>
        <w:rPr/>
      </w:pPr>
      <w:r>
        <w:rPr/>
        <w:t xml:space="preserve">This survey investigates the effects dark displacement has on matrimonial dealingss ( Messer, 1992 ) . 65 married work forces, with 19 full clip employees at food market shops and 46 full clip employees of the southern California province sections were chosen for the study.. The employees worked consistent forenoon, eventide, dark and revolving displacements. Marital satisfaction stock list was used to measure the degree of matrimonial satisfaction / hurt. Findingss revealed that dark displacement workers experienced higher work – place struggle when compared to twenty-four hours switch workers. The survey predicted that people working in consistent twenty-four hours displacements, flushing displacement, dark displacement, and inconsistent rotating displacements would see different degrees of occupation satisfaction. The consequences suggest that employees working different displacements show different degrees of occupation satisfaction, with revolving displacement workers being most dissatisfied with their work agenda because of the incompatibility of the work agenda. </w:t>
      </w:r>
    </w:p>
    <w:p>
      <w:pPr>
        <w:pStyle w:val="TextBody"/>
        <w:bidi w:val="0"/>
        <w:spacing w:before="0" w:after="283"/>
        <w:jc w:val="start"/>
        <w:rPr/>
      </w:pPr>
      <w:r>
        <w:rPr/>
        <w:t xml:space="preserve">The impact of different timings of work and revolving displacement on Work – place struggle, occupation satisfaction and wellness among the military constabulary is the focal point of the survey. The survey was conducted on 3122 Dutch military constabulary. ( Demerouti, Sabine, Arnold &amp; A ; Euwema, 2004 ) revealed that non twenty-four hours switch work resulted in work – place struggles. The findings besides revealed that employees from the revolving displacements experienced low occupation satisfaction since it is inconsistent </w:t>
      </w:r>
    </w:p>
    <w:p>
      <w:pPr>
        <w:pStyle w:val="TextBody"/>
        <w:bidi w:val="0"/>
        <w:spacing w:before="0" w:after="283"/>
        <w:jc w:val="start"/>
        <w:rPr/>
      </w:pPr>
      <w:r>
        <w:rPr/>
        <w:t xml:space="preserve">. Consistency in the timing of displacement even if its a non criterion work hr did n’t ensue in low occupation satisfaction when compared to revolving displacements, but merely incr alleviated work – place struggle. </w:t>
      </w:r>
    </w:p>
    <w:p>
      <w:pPr>
        <w:pStyle w:val="TextBody"/>
        <w:bidi w:val="0"/>
        <w:spacing w:before="0" w:after="283"/>
        <w:jc w:val="start"/>
        <w:rPr/>
      </w:pPr>
      <w:r>
        <w:rPr/>
        <w:t xml:space="preserve">An article in hindustan times studies that dark displacement work can interrupt 1s life in many ways. David maumes research on the effects of displacement work on matrimony suggests that </w:t>
      </w:r>
    </w:p>
    <w:p>
      <w:pPr>
        <w:pStyle w:val="TextBody"/>
        <w:bidi w:val="0"/>
        <w:spacing w:before="0" w:after="283"/>
        <w:jc w:val="start"/>
        <w:rPr/>
      </w:pPr>
      <w:r>
        <w:rPr/>
        <w:t xml:space="preserve">14 </w:t>
      </w:r>
    </w:p>
    <w:p>
      <w:pPr>
        <w:pStyle w:val="TextBody"/>
        <w:bidi w:val="0"/>
        <w:spacing w:before="0" w:after="283"/>
        <w:jc w:val="start"/>
        <w:rPr/>
      </w:pPr>
      <w:r>
        <w:rPr/>
        <w:t xml:space="preserve">both work forces and adult females feel that dark displacement work affects and strains their matrimonial dealingss. Womans are more affected than work forces by displacement work due to function strain. It becomes hard for them to pull off clip and to carry through responsibilites at place, prosecute with their household members and attention for them when compared to work forces doing strain in their matrimony and increasing work -home struggle. </w:t>
      </w:r>
    </w:p>
    <w:p>
      <w:pPr>
        <w:pStyle w:val="TextBody"/>
        <w:bidi w:val="0"/>
        <w:spacing w:before="0" w:after="283"/>
        <w:jc w:val="start"/>
        <w:rPr/>
      </w:pPr>
      <w:r>
        <w:rPr/>
        <w:t xml:space="preserve">The survey is built around three subjects. Economic trade offs, household modus operandis and emotional accommodations ( Handy, 2010 ) . With dark displacement work comes fiscal benefits. In many households, the members have to set around the displacement workers modus operandis and forms, partners would hold to give up their ain occupations so as to pull off household life. Financial benefits comes in ready to hand, doing it comfy to trust on the shiftworker while the partner takes attention of the household, fall backing to traditional household roles. the survey besides focuses on emotional wellness of the displacement worker. The physiological and psychological effects of displacement work could take a toll on 1s emotional good being In footings of household modus operandis, the workers had small cognition of the household modus operandis, since the partner takes prmary responsibilty to guarantee that the household members rituals autumn in line with the workers. This shows the sum of attempt partners expend to do the matrimony work and play a portion in cut downing work to place struggles </w:t>
      </w:r>
    </w:p>
    <w:p>
      <w:pPr>
        <w:pStyle w:val="TextBody"/>
        <w:bidi w:val="0"/>
        <w:spacing w:before="0" w:after="283"/>
        <w:jc w:val="start"/>
        <w:rPr/>
      </w:pPr>
      <w:r>
        <w:rPr/>
        <w:t xml:space="preserve">Psychopathic symptoms caused by dark displacement work and its influence on the quality of life of wellness workers is examined in this survey ( Dusunen, 2010 ) . 45 nurses working the dark displacement were the sample for this survey. Symptom checklist and short signifier 36 was used to mensurate psychopathic symptoms and quality of life. Night displacement nurses reported higher tonss for somatization, obsessional compulsive, interpersonal sensitiveness, anxiousness, paranoid ideation and planetary badness tonss than twenty-four hours shift workers. Shift work besides reduced the quality of life and the dark displacement nurses scored higher on hurting and physical map. The survey ‘ s deductions were to better the quality of life of the nurses by seting their work agenda, maintaining in head the influence dark displacement has on their </w:t>
      </w:r>
    </w:p>
    <w:p>
      <w:pPr>
        <w:pStyle w:val="TextBody"/>
        <w:bidi w:val="0"/>
        <w:spacing w:before="0" w:after="283"/>
        <w:jc w:val="start"/>
        <w:rPr/>
      </w:pPr>
      <w:r>
        <w:rPr/>
        <w:t xml:space="preserve">15 </w:t>
      </w:r>
    </w:p>
    <w:p>
      <w:pPr>
        <w:pStyle w:val="TextBody"/>
        <w:bidi w:val="0"/>
        <w:spacing w:before="0" w:after="283"/>
        <w:jc w:val="start"/>
        <w:rPr/>
      </w:pPr>
      <w:r>
        <w:rPr/>
        <w:t xml:space="preserve">psychological province. </w:t>
      </w:r>
    </w:p>
    <w:p>
      <w:pPr>
        <w:pStyle w:val="TextBody"/>
        <w:bidi w:val="0"/>
        <w:spacing w:before="0" w:after="283"/>
        <w:jc w:val="start"/>
        <w:rPr/>
      </w:pPr>
      <w:r>
        <w:rPr/>
        <w:t xml:space="preserve">While most surveies indicate that dark displacement work can cut down matrimonial satisfaction and addition work – place struggle, there are few surveies which have proved that dark displacement work does n’t impact matrimonial relationships. Employees with better control over their agenda and occupation liberty and occupation satisfaction showed holding a better household life and matrimonial satisfaction as work – place struggle is less. Greenhaus and Powell ( 2006 ) came up with a theory called work to household enrichment, a construct that explains that being able to pull off clip, transporting over the positive temper from work back place and utilizing webs from work to assist their households lessened work to home struggle. Some surveies besides indicate the possibility that couples working the dark displacement score high on matrimonial satisfaction because they already have struggles with their partners, non induced by working the dark displacement. They find dark displacement work convenient as they can avoid struggles at place and interacting with their spouses. </w:t>
      </w:r>
    </w:p>
    <w:p>
      <w:pPr>
        <w:pStyle w:val="TextBody"/>
        <w:bidi w:val="0"/>
        <w:spacing w:before="0" w:after="283"/>
        <w:jc w:val="start"/>
        <w:rPr/>
      </w:pPr>
      <w:r>
        <w:rPr/>
        <w:t xml:space="preserve">16 </w:t>
      </w:r>
    </w:p>
    <w:p>
      <w:pPr>
        <w:pStyle w:val="TextBody"/>
        <w:bidi w:val="0"/>
        <w:spacing w:before="0" w:after="283"/>
        <w:jc w:val="start"/>
        <w:rPr/>
      </w:pPr>
      <w:r>
        <w:rPr/>
        <w:t xml:space="preserve">Chapter 4 </w:t>
      </w:r>
    </w:p>
    <w:p>
      <w:pPr>
        <w:pStyle w:val="TextBody"/>
        <w:bidi w:val="0"/>
        <w:spacing w:before="0" w:after="283"/>
        <w:jc w:val="start"/>
        <w:rPr/>
      </w:pPr>
      <w:r>
        <w:rPr/>
        <w:t xml:space="preserve">RESULTS AND DISCUSSION </w:t>
      </w:r>
    </w:p>
    <w:p>
      <w:pPr>
        <w:pStyle w:val="TextBody"/>
        <w:bidi w:val="0"/>
        <w:spacing w:before="0" w:after="283"/>
        <w:jc w:val="start"/>
        <w:rPr/>
      </w:pPr>
      <w:r>
        <w:rPr/>
        <w:t xml:space="preserve">This chapter presents consequences in a tabular format following content analysis. The responses were coded, categorized and placed under a wide class of subjects. </w:t>
      </w:r>
    </w:p>
    <w:p>
      <w:pPr>
        <w:pStyle w:val="TextBody"/>
        <w:bidi w:val="0"/>
        <w:spacing w:before="0" w:after="283"/>
        <w:jc w:val="start"/>
        <w:rPr/>
      </w:pPr>
      <w:r>
        <w:rPr/>
        <w:t xml:space="preserve">Following each table expansive responses as illustrations are provided by the participants, stand foring each subject. </w:t>
      </w:r>
    </w:p>
    <w:p>
      <w:pPr>
        <w:pStyle w:val="TextBody"/>
        <w:bidi w:val="0"/>
        <w:spacing w:before="0" w:after="283"/>
        <w:jc w:val="start"/>
        <w:rPr/>
      </w:pPr>
      <w:r>
        <w:rPr/>
        <w:t xml:space="preserve">Participants for this survey were adult females working in the dark displacement married for a continuance between 1 to 5 old ages and without kids. The questionnaires were sent via e- mail and merely 10 participants who fit the standards were selected for the survey. The participants age scope was between 25 – 31 old ages and belong to a in-between socio economic background, working in BPO ‘ s in Bangalore. </w:t>
      </w:r>
    </w:p>
    <w:p>
      <w:pPr>
        <w:pStyle w:val="TextBody"/>
        <w:bidi w:val="0"/>
        <w:spacing w:before="0" w:after="283"/>
        <w:jc w:val="start"/>
        <w:rPr/>
      </w:pPr>
      <w:r>
        <w:rPr/>
        <w:t xml:space="preserve">The educational makings of the participants show that they hold a unmarried man ‘ s grade. </w:t>
      </w:r>
    </w:p>
    <w:p>
      <w:pPr>
        <w:pStyle w:val="TextBody"/>
        <w:bidi w:val="0"/>
        <w:spacing w:before="0" w:after="283"/>
        <w:jc w:val="start"/>
        <w:rPr/>
      </w:pPr>
      <w:r>
        <w:rPr/>
        <w:t xml:space="preserve">The participants work for an norm of 9 hours per twenty-four hours and 50 % of the participants have stated that they chose dark displacement work because its portion of the occupation. 40 % have stated that it was the lone occupation available and 10 % stated that dark displacement pays more. </w:t>
      </w:r>
    </w:p>
    <w:p>
      <w:pPr>
        <w:pStyle w:val="TextBody"/>
        <w:bidi w:val="0"/>
        <w:spacing w:before="0" w:after="283"/>
        <w:jc w:val="start"/>
        <w:rPr/>
      </w:pPr>
      <w:r>
        <w:rPr/>
        <w:t xml:space="preserve">Analysis. </w:t>
      </w:r>
    </w:p>
    <w:p>
      <w:pPr>
        <w:pStyle w:val="TextBody"/>
        <w:bidi w:val="0"/>
        <w:spacing w:before="0" w:after="283"/>
        <w:jc w:val="start"/>
        <w:rPr/>
      </w:pPr>
      <w:r>
        <w:rPr/>
        <w:t xml:space="preserve">Contented analysis for the first inquiry “ Mention some of the advantages of working in the dark displacement ” revealed 5 subjects and are mentioned in a tabular array below. </w:t>
      </w:r>
    </w:p>
    <w:p>
      <w:pPr>
        <w:pStyle w:val="TextBody"/>
        <w:bidi w:val="0"/>
        <w:spacing w:before="0" w:after="283"/>
        <w:jc w:val="start"/>
        <w:rPr/>
      </w:pPr>
      <w:r>
        <w:rPr/>
        <w:t xml:space="preserve">20 </w:t>
      </w:r>
    </w:p>
    <w:p>
      <w:pPr>
        <w:pStyle w:val="TextBody"/>
        <w:bidi w:val="0"/>
        <w:spacing w:before="0" w:after="283"/>
        <w:jc w:val="start"/>
        <w:rPr/>
      </w:pPr>
      <w:r>
        <w:rPr/>
        <w:t xml:space="preserve">Table 1. Mention some of the advantages of working in the dark displacement </w:t>
      </w:r>
    </w:p>
    <w:p>
      <w:pPr>
        <w:pStyle w:val="TextBody"/>
        <w:bidi w:val="0"/>
        <w:spacing w:before="0" w:after="283"/>
        <w:jc w:val="start"/>
        <w:rPr/>
      </w:pPr>
      <w:r>
        <w:rPr/>
        <w:t xml:space="preserve">Class </w:t>
      </w:r>
    </w:p>
    <w:p>
      <w:pPr>
        <w:pStyle w:val="TextBody"/>
        <w:bidi w:val="0"/>
        <w:spacing w:before="0" w:after="283"/>
        <w:jc w:val="start"/>
        <w:rPr/>
      </w:pPr>
      <w:r>
        <w:rPr/>
        <w:t xml:space="preserve">Sub – classs </w:t>
      </w:r>
    </w:p>
    <w:p>
      <w:pPr>
        <w:pStyle w:val="TextBody"/>
        <w:bidi w:val="0"/>
        <w:spacing w:before="0" w:after="283"/>
        <w:jc w:val="start"/>
        <w:rPr/>
      </w:pPr>
      <w:r>
        <w:rPr/>
        <w:t xml:space="preserve">Number of responses </w:t>
      </w:r>
    </w:p>
    <w:p>
      <w:pPr>
        <w:pStyle w:val="TextBody"/>
        <w:bidi w:val="0"/>
        <w:spacing w:before="0" w:after="283"/>
        <w:jc w:val="start"/>
        <w:rPr/>
      </w:pPr>
      <w:r>
        <w:rPr/>
        <w:t xml:space="preserve">Advantages of dark displacement. </w:t>
      </w:r>
    </w:p>
    <w:p>
      <w:pPr>
        <w:pStyle w:val="TextBody"/>
        <w:bidi w:val="0"/>
        <w:spacing w:before="0" w:after="283"/>
        <w:jc w:val="start"/>
        <w:rPr/>
      </w:pPr>
      <w:r>
        <w:rPr/>
        <w:t xml:space="preserve">More wage </w:t>
      </w:r>
    </w:p>
    <w:p>
      <w:pPr>
        <w:pStyle w:val="TextBody"/>
        <w:bidi w:val="0"/>
        <w:spacing w:before="0" w:after="283"/>
        <w:jc w:val="start"/>
        <w:rPr/>
      </w:pPr>
      <w:r>
        <w:rPr/>
        <w:t xml:space="preserve">5 </w:t>
      </w:r>
    </w:p>
    <w:p>
      <w:pPr>
        <w:pStyle w:val="TextBody"/>
        <w:bidi w:val="0"/>
        <w:spacing w:before="0" w:after="283"/>
        <w:jc w:val="start"/>
        <w:rPr/>
      </w:pPr>
      <w:r>
        <w:rPr/>
        <w:t xml:space="preserve">Traveling easier </w:t>
      </w:r>
    </w:p>
    <w:p>
      <w:pPr>
        <w:pStyle w:val="TextBody"/>
        <w:bidi w:val="0"/>
        <w:spacing w:before="0" w:after="283"/>
        <w:jc w:val="start"/>
        <w:rPr/>
      </w:pPr>
      <w:r>
        <w:rPr/>
        <w:t xml:space="preserve">4 </w:t>
      </w:r>
    </w:p>
    <w:p>
      <w:pPr>
        <w:pStyle w:val="TextBody"/>
        <w:bidi w:val="0"/>
        <w:spacing w:before="0" w:after="283"/>
        <w:jc w:val="start"/>
        <w:rPr/>
      </w:pPr>
      <w:r>
        <w:rPr/>
        <w:t xml:space="preserve">Find clip for jobs </w:t>
      </w:r>
    </w:p>
    <w:p>
      <w:pPr>
        <w:pStyle w:val="TextBody"/>
        <w:bidi w:val="0"/>
        <w:spacing w:before="0" w:after="283"/>
        <w:jc w:val="start"/>
        <w:rPr/>
      </w:pPr>
      <w:r>
        <w:rPr/>
        <w:t xml:space="preserve">3 </w:t>
      </w:r>
    </w:p>
    <w:p>
      <w:pPr>
        <w:pStyle w:val="TextBody"/>
        <w:bidi w:val="0"/>
        <w:spacing w:before="0" w:after="283"/>
        <w:jc w:val="start"/>
        <w:rPr/>
      </w:pPr>
      <w:r>
        <w:rPr/>
        <w:t xml:space="preserve">Husband has experience </w:t>
      </w:r>
    </w:p>
    <w:p>
      <w:pPr>
        <w:pStyle w:val="TextBody"/>
        <w:bidi w:val="0"/>
        <w:spacing w:before="0" w:after="283"/>
        <w:jc w:val="start"/>
        <w:rPr/>
      </w:pPr>
      <w:r>
        <w:rPr/>
        <w:t xml:space="preserve">2 </w:t>
      </w:r>
    </w:p>
    <w:p>
      <w:pPr>
        <w:pStyle w:val="TextBody"/>
        <w:bidi w:val="0"/>
        <w:spacing w:before="0" w:after="283"/>
        <w:jc w:val="start"/>
        <w:rPr/>
      </w:pPr>
      <w:r>
        <w:rPr/>
        <w:t xml:space="preserve">in the same field. </w:t>
      </w:r>
    </w:p>
    <w:p>
      <w:pPr>
        <w:pStyle w:val="TextBody"/>
        <w:bidi w:val="0"/>
        <w:spacing w:before="0" w:after="283"/>
        <w:jc w:val="start"/>
        <w:rPr/>
      </w:pPr>
      <w:r>
        <w:rPr/>
        <w:t xml:space="preserve">From the subjects listed above, it is evident that 50 % of the responses fell in the class of more wage as some of the advantages of working in the dark displacement. As answering 7 puts it, “ there is higher compensation for those who choose the late dark displacement “ &amp; A ; answering 10 stated that “ wage is 25 % above BASIC for dark displacement ” . It is deserving observing that respondent 7 has besides mentioned in one of the responses that “ necessitate for fundss is adhering me to work in the dark displacement “ which could intend that the compensation or the excess wage recieved from working in the dark displacement would assist carry throughing certain fiscal demands and is besides a ground for respondent 7 to remain in this agenda. </w:t>
      </w:r>
    </w:p>
    <w:p>
      <w:pPr>
        <w:pStyle w:val="TextBody"/>
        <w:bidi w:val="0"/>
        <w:spacing w:before="0" w:after="283"/>
        <w:jc w:val="start"/>
        <w:rPr/>
      </w:pPr>
      <w:r>
        <w:rPr/>
        <w:t xml:space="preserve">The 2nd most frequent subject which accounted for 40 % of the responses is easy transposing while working in the dark displacement. Answering 9 stated that, </w:t>
      </w:r>
    </w:p>
    <w:p>
      <w:pPr>
        <w:pStyle w:val="TextBody"/>
        <w:bidi w:val="0"/>
        <w:spacing w:before="0" w:after="283"/>
        <w:jc w:val="start"/>
        <w:rPr/>
      </w:pPr>
      <w:r>
        <w:rPr/>
        <w:t xml:space="preserve">“ </w:t>
      </w:r>
      <w:r>
        <w:rPr/>
        <w:t xml:space="preserve">There ‘ s less pollution at that clip and commutation is easier because there is barely any traffic ” . </w:t>
      </w:r>
    </w:p>
    <w:p>
      <w:pPr>
        <w:pStyle w:val="TextBody"/>
        <w:bidi w:val="0"/>
        <w:spacing w:before="0" w:after="283"/>
        <w:jc w:val="start"/>
        <w:rPr/>
      </w:pPr>
      <w:r>
        <w:rPr/>
        <w:t xml:space="preserve">Answering 3 stated that “ travel clip to office and back place is less “ and “ the roads are comparatively empty while acquiring out “ says respondent 8. Traveling to and from work becomes more convenient as traffic will be smooth and the emphasis involved in going </w:t>
      </w:r>
    </w:p>
    <w:p>
      <w:pPr>
        <w:pStyle w:val="TextBody"/>
        <w:bidi w:val="0"/>
        <w:spacing w:before="0" w:after="283"/>
        <w:jc w:val="start"/>
        <w:rPr/>
      </w:pPr>
      <w:r>
        <w:rPr/>
        <w:t xml:space="preserve">21 </w:t>
      </w:r>
    </w:p>
    <w:p>
      <w:pPr>
        <w:pStyle w:val="TextBody"/>
        <w:bidi w:val="0"/>
        <w:spacing w:before="0" w:after="283"/>
        <w:jc w:val="start"/>
        <w:rPr/>
      </w:pPr>
      <w:r>
        <w:rPr/>
        <w:t xml:space="preserve">reduces well. </w:t>
      </w:r>
    </w:p>
    <w:p>
      <w:pPr>
        <w:pStyle w:val="TextBody"/>
        <w:bidi w:val="0"/>
        <w:spacing w:before="0" w:after="283"/>
        <w:jc w:val="start"/>
        <w:rPr/>
      </w:pPr>
      <w:r>
        <w:rPr/>
        <w:t xml:space="preserve">30 % of the participants responses falls under a class termed as “ Find clip for jobs ” . These participants find dark displacement work favorable as it allows clip to finish jobs during the twenty-four hours. The undermentioned response given by respondent 9 will assist depict this subject. </w:t>
      </w:r>
    </w:p>
    <w:p>
      <w:pPr>
        <w:pStyle w:val="TextBody"/>
        <w:bidi w:val="0"/>
        <w:spacing w:before="0" w:after="283"/>
        <w:jc w:val="start"/>
        <w:rPr/>
      </w:pPr>
      <w:r>
        <w:rPr/>
        <w:t xml:space="preserve">“ </w:t>
      </w:r>
      <w:r>
        <w:rPr/>
        <w:t xml:space="preserve">I get an excess twenty-four hours after the weekend because of dark displacement, I log in on Monday darks which gives me one excess twenty-four hours which allows me to pay measures and complete all the uneven occupations. I besides find trim clip to complete all my jobs, which i do one time i wake up in the afternoon “ . </w:t>
      </w:r>
    </w:p>
    <w:p>
      <w:pPr>
        <w:pStyle w:val="TextBody"/>
        <w:bidi w:val="0"/>
        <w:spacing w:before="0" w:after="283"/>
        <w:jc w:val="start"/>
        <w:rPr/>
      </w:pPr>
      <w:r>
        <w:rPr/>
        <w:t xml:space="preserve">20 % of the respondents stated their partners are understanding of their displacement demands and challenges, these participants receive more spouse support and emotional support as a consequence of their hubbies holding experience in the same field. In answering 2 ‘ s words, </w:t>
      </w:r>
    </w:p>
    <w:p>
      <w:pPr>
        <w:pStyle w:val="TextBody"/>
        <w:bidi w:val="0"/>
        <w:spacing w:before="0" w:after="283"/>
        <w:jc w:val="start"/>
        <w:rPr/>
      </w:pPr>
      <w:r>
        <w:rPr/>
        <w:t xml:space="preserve">“ </w:t>
      </w:r>
      <w:r>
        <w:rPr/>
        <w:t xml:space="preserve">I can keep a balanced professional and personal life, since my hubby works in the same field every bit good, he is really understanding “ . </w:t>
      </w:r>
    </w:p>
    <w:p>
      <w:pPr>
        <w:pStyle w:val="TextBody"/>
        <w:bidi w:val="0"/>
        <w:spacing w:before="0" w:after="283"/>
        <w:jc w:val="start"/>
        <w:rPr/>
      </w:pPr>
      <w:r>
        <w:rPr/>
        <w:t xml:space="preserve">The same participant besides mentioned in another response that, “ Being in the same industry it is much easier for each other to understand what we are confronting, hence we console each other and hope to exchange our callings shortly “ . </w:t>
      </w:r>
    </w:p>
    <w:p>
      <w:pPr>
        <w:pStyle w:val="TextBody"/>
        <w:bidi w:val="0"/>
        <w:spacing w:before="0" w:after="283"/>
        <w:jc w:val="start"/>
        <w:rPr/>
      </w:pPr>
      <w:r>
        <w:rPr/>
        <w:t xml:space="preserve">Table 2 </w:t>
      </w:r>
    </w:p>
    <w:p>
      <w:pPr>
        <w:pStyle w:val="TextBody"/>
        <w:bidi w:val="0"/>
        <w:spacing w:before="0" w:after="283"/>
        <w:jc w:val="start"/>
        <w:rPr/>
      </w:pPr>
      <w:r>
        <w:rPr/>
        <w:t xml:space="preserve">Can you name the jobs you face working in the dark displacement </w:t>
      </w:r>
    </w:p>
    <w:p>
      <w:pPr>
        <w:pStyle w:val="TextBody"/>
        <w:bidi w:val="0"/>
        <w:spacing w:before="0" w:after="283"/>
        <w:jc w:val="start"/>
        <w:rPr/>
      </w:pPr>
      <w:r>
        <w:rPr/>
        <w:t xml:space="preserve">Class </w:t>
      </w:r>
    </w:p>
    <w:p>
      <w:pPr>
        <w:pStyle w:val="TextBody"/>
        <w:bidi w:val="0"/>
        <w:spacing w:before="0" w:after="283"/>
        <w:jc w:val="start"/>
        <w:rPr/>
      </w:pPr>
      <w:r>
        <w:rPr/>
        <w:t xml:space="preserve">Sub class </w:t>
      </w:r>
    </w:p>
    <w:p>
      <w:pPr>
        <w:pStyle w:val="TextBody"/>
        <w:bidi w:val="0"/>
        <w:spacing w:before="0" w:after="283"/>
        <w:jc w:val="start"/>
        <w:rPr/>
      </w:pPr>
      <w:r>
        <w:rPr/>
        <w:t xml:space="preserve">Frequency of responses </w:t>
      </w:r>
    </w:p>
    <w:p>
      <w:pPr>
        <w:pStyle w:val="TextBody"/>
        <w:bidi w:val="0"/>
        <w:spacing w:before="0" w:after="283"/>
        <w:jc w:val="start"/>
        <w:rPr/>
      </w:pPr>
      <w:r>
        <w:rPr/>
        <w:t xml:space="preserve">Disadvantages of dark displacement. </w:t>
      </w:r>
    </w:p>
    <w:p>
      <w:pPr>
        <w:pStyle w:val="TextBody"/>
        <w:bidi w:val="0"/>
        <w:spacing w:before="0" w:after="283"/>
        <w:jc w:val="start"/>
        <w:rPr/>
      </w:pPr>
      <w:r>
        <w:rPr/>
        <w:t xml:space="preserve">Less clip with spouse </w:t>
      </w:r>
    </w:p>
    <w:p>
      <w:pPr>
        <w:pStyle w:val="TextBody"/>
        <w:bidi w:val="0"/>
        <w:spacing w:before="0" w:after="283"/>
        <w:jc w:val="start"/>
        <w:rPr/>
      </w:pPr>
      <w:r>
        <w:rPr/>
        <w:t xml:space="preserve">15 </w:t>
      </w:r>
    </w:p>
    <w:p>
      <w:pPr>
        <w:pStyle w:val="TextBody"/>
        <w:bidi w:val="0"/>
        <w:spacing w:before="0" w:after="283"/>
        <w:jc w:val="start"/>
        <w:rPr/>
      </w:pPr>
      <w:r>
        <w:rPr/>
        <w:t xml:space="preserve">Health issues </w:t>
      </w:r>
    </w:p>
    <w:p>
      <w:pPr>
        <w:pStyle w:val="TextBody"/>
        <w:bidi w:val="0"/>
        <w:spacing w:before="0" w:after="283"/>
        <w:jc w:val="start"/>
        <w:rPr/>
      </w:pPr>
      <w:r>
        <w:rPr/>
        <w:t xml:space="preserve">14 </w:t>
      </w:r>
    </w:p>
    <w:p>
      <w:pPr>
        <w:pStyle w:val="TextBody"/>
        <w:bidi w:val="0"/>
        <w:spacing w:before="0" w:after="283"/>
        <w:jc w:val="start"/>
        <w:rPr/>
      </w:pPr>
      <w:r>
        <w:rPr/>
        <w:t xml:space="preserve">Partner frustrated. </w:t>
      </w:r>
    </w:p>
    <w:p>
      <w:pPr>
        <w:pStyle w:val="TextBody"/>
        <w:bidi w:val="0"/>
        <w:spacing w:before="0" w:after="283"/>
        <w:jc w:val="start"/>
        <w:rPr/>
      </w:pPr>
      <w:r>
        <w:rPr/>
        <w:t xml:space="preserve">4 </w:t>
      </w:r>
    </w:p>
    <w:p>
      <w:pPr>
        <w:pStyle w:val="TextBody"/>
        <w:bidi w:val="0"/>
        <w:spacing w:before="0" w:after="283"/>
        <w:jc w:val="start"/>
        <w:rPr/>
      </w:pPr>
      <w:r>
        <w:rPr/>
        <w:t xml:space="preserve">Concerns about holding a babe. </w:t>
      </w:r>
    </w:p>
    <w:p>
      <w:pPr>
        <w:pStyle w:val="TextBody"/>
        <w:bidi w:val="0"/>
        <w:spacing w:before="0" w:after="283"/>
        <w:jc w:val="start"/>
        <w:rPr/>
      </w:pPr>
      <w:r>
        <w:rPr/>
        <w:t xml:space="preserve">4 </w:t>
      </w:r>
    </w:p>
    <w:p>
      <w:pPr>
        <w:pStyle w:val="TextBody"/>
        <w:bidi w:val="0"/>
        <w:spacing w:before="0" w:after="283"/>
        <w:jc w:val="start"/>
        <w:rPr/>
      </w:pPr>
      <w:r>
        <w:rPr/>
        <w:t xml:space="preserve">Normal modus operandi affected </w:t>
      </w:r>
    </w:p>
    <w:p>
      <w:pPr>
        <w:pStyle w:val="TextBody"/>
        <w:bidi w:val="0"/>
        <w:spacing w:before="0" w:after="283"/>
        <w:jc w:val="start"/>
        <w:rPr/>
      </w:pPr>
      <w:r>
        <w:rPr/>
        <w:t xml:space="preserve">4 </w:t>
      </w:r>
    </w:p>
    <w:p>
      <w:pPr>
        <w:pStyle w:val="TextBody"/>
        <w:bidi w:val="0"/>
        <w:spacing w:before="0" w:after="283"/>
        <w:jc w:val="start"/>
        <w:rPr/>
      </w:pPr>
      <w:r>
        <w:rPr/>
        <w:t xml:space="preserve">22 </w:t>
      </w:r>
    </w:p>
    <w:p>
      <w:pPr>
        <w:pStyle w:val="TextBody"/>
        <w:bidi w:val="0"/>
        <w:spacing w:before="0" w:after="283"/>
        <w:jc w:val="start"/>
        <w:rPr/>
      </w:pPr>
      <w:r>
        <w:rPr/>
        <w:t xml:space="preserve">Relationships and friendly relationships 2 affected. </w:t>
      </w:r>
    </w:p>
    <w:p>
      <w:pPr>
        <w:pStyle w:val="TextBody"/>
        <w:bidi w:val="0"/>
        <w:spacing w:before="0" w:after="283"/>
        <w:jc w:val="start"/>
        <w:rPr/>
      </w:pPr>
      <w:r>
        <w:rPr/>
        <w:t xml:space="preserve">Analysis for this inquiry revealed 6 subjects under the class “ Disadvantages of dark displacement ” . The most evident subject seen as a disadvantage of working in the dark displacement is “ less clip with spouse ” . This subject was often repeated across the responses and occured 15 times in the responses. Discrepencies between the participant ‘ s clip off and the partner ‘ s clip off would let the twosome less clip to interact with each other. As answering 2 puts </w:t>
      </w:r>
    </w:p>
    <w:p>
      <w:pPr>
        <w:pStyle w:val="TextBody"/>
        <w:bidi w:val="0"/>
        <w:spacing w:before="0" w:after="283"/>
        <w:jc w:val="start"/>
        <w:rPr/>
      </w:pPr>
      <w:r>
        <w:rPr/>
        <w:t xml:space="preserve">it, </w:t>
      </w:r>
    </w:p>
    <w:p>
      <w:pPr>
        <w:pStyle w:val="TextBody"/>
        <w:bidi w:val="0"/>
        <w:spacing w:before="0" w:after="283"/>
        <w:jc w:val="start"/>
        <w:rPr/>
      </w:pPr>
      <w:r>
        <w:rPr/>
        <w:t xml:space="preserve">“ </w:t>
      </w:r>
      <w:r>
        <w:rPr/>
        <w:t xml:space="preserve">We were so used to passing a batch of quality clip during college yearss. We know wholly about each other and can vouch at any point of clip. But since this dark displacement began, we barely get to pass quality clip. When one ‘ m at work, he ‘ s at place and frailty versa “ </w:t>
      </w:r>
    </w:p>
    <w:p>
      <w:pPr>
        <w:pStyle w:val="TextBody"/>
        <w:bidi w:val="0"/>
        <w:spacing w:before="0" w:after="283"/>
        <w:jc w:val="start"/>
        <w:rPr/>
      </w:pPr>
      <w:r>
        <w:rPr/>
        <w:t xml:space="preserve">The 2nd most frequent subject looking 10 times across the responses is “ Health issues ” Under the class of wellness issues, there are 3 sub classs labelled as digestive maps affected, Tired and unenrgetic and sleep affected. Citations given below are typical of the subjects that have been mentioned for the class labelled “ wellness ” . Harmonizing to respondent 6, </w:t>
      </w:r>
    </w:p>
    <w:p>
      <w:pPr>
        <w:pStyle w:val="TextBody"/>
        <w:bidi w:val="0"/>
        <w:spacing w:before="0" w:after="283"/>
        <w:jc w:val="start"/>
        <w:rPr/>
      </w:pPr>
      <w:r>
        <w:rPr/>
        <w:t xml:space="preserve">“ </w:t>
      </w:r>
      <w:r>
        <w:rPr/>
        <w:t xml:space="preserve">It has taken a toll on my wellness. I do n’t experience like eating sometimes, one earlier had the wont of eating one repast a twenty-four hours sometime after Is wake up in the afternoon. I do n’t experience like eating shortly after one get back from work. I feel sleepy and tired. </w:t>
      </w:r>
    </w:p>
    <w:p>
      <w:pPr>
        <w:pStyle w:val="TextBody"/>
        <w:bidi w:val="0"/>
        <w:spacing w:before="0" w:after="283"/>
        <w:jc w:val="start"/>
        <w:rPr/>
      </w:pPr>
      <w:r>
        <w:rPr/>
        <w:t xml:space="preserve">In answering 9 ‘ s words, </w:t>
      </w:r>
    </w:p>
    <w:p>
      <w:pPr>
        <w:pStyle w:val="TextBody"/>
        <w:bidi w:val="0"/>
        <w:spacing w:before="0" w:after="283"/>
        <w:jc w:val="start"/>
        <w:rPr/>
      </w:pPr>
      <w:r>
        <w:rPr/>
        <w:t xml:space="preserve">“ </w:t>
      </w:r>
      <w:r>
        <w:rPr/>
        <w:t xml:space="preserve">I have disturbed sleep non because of working in the dark displacement or my biological clock working backwards, it ‘ s merely because there ‘ s a batch of noise during the twenty-four hours. I besides tend </w:t>
      </w:r>
    </w:p>
    <w:p>
      <w:pPr>
        <w:pStyle w:val="TextBody"/>
        <w:bidi w:val="0"/>
        <w:spacing w:before="0" w:after="283"/>
        <w:jc w:val="start"/>
        <w:rPr/>
      </w:pPr>
      <w:r>
        <w:rPr/>
        <w:t xml:space="preserve">23 </w:t>
      </w:r>
    </w:p>
    <w:p>
      <w:pPr>
        <w:pStyle w:val="TextBody"/>
        <w:bidi w:val="0"/>
        <w:spacing w:before="0" w:after="283"/>
        <w:jc w:val="start"/>
        <w:rPr/>
      </w:pPr>
      <w:r>
        <w:rPr/>
        <w:t xml:space="preserve">to jump repasts or bite when I ‘ m at work, so sourness is another job. Because one ‘ m so used to working in the dark and kiping during the twenty-four hours, my eyes hurt when one measure out in the Sun at times and experience tired and unenrgetic when I spend a small clip out in the Sun because there is AC in the office and one slumber during the twenty-four hours “ </w:t>
      </w:r>
    </w:p>
    <w:p>
      <w:pPr>
        <w:pStyle w:val="TextBody"/>
        <w:bidi w:val="0"/>
        <w:spacing w:before="0" w:after="283"/>
        <w:jc w:val="start"/>
        <w:rPr/>
      </w:pPr>
      <w:r>
        <w:rPr/>
        <w:t xml:space="preserve">40 % of the participants besides reported that they had concerns about the hereafter in footings of holding kids and raising them while working in the dark displacement agenda. In an illustration of a response given by respondent 10, </w:t>
      </w:r>
    </w:p>
    <w:p>
      <w:pPr>
        <w:pStyle w:val="TextBody"/>
        <w:bidi w:val="0"/>
        <w:spacing w:before="0" w:after="283"/>
        <w:jc w:val="start"/>
        <w:rPr/>
      </w:pPr>
      <w:r>
        <w:rPr/>
        <w:t xml:space="preserve">“ </w:t>
      </w:r>
      <w:r>
        <w:rPr/>
        <w:t xml:space="preserve">I plan to switch my work timings because we are be aftering to hold a babe and I believe that with the present work timings it is traveling to be excessively nerve-racking for me “ . </w:t>
      </w:r>
    </w:p>
    <w:p>
      <w:pPr>
        <w:pStyle w:val="TextBody"/>
        <w:bidi w:val="0"/>
        <w:spacing w:before="0" w:after="283"/>
        <w:jc w:val="start"/>
        <w:rPr/>
      </w:pPr>
      <w:r>
        <w:rPr/>
        <w:t xml:space="preserve">Participants reported that the dark displacement agenda left their spouses frustrated. 40 % of the responses accounted for responses under the class “ Partner frustrated ” . Because of the discrepency between the workers clip off and the spouse ‘ s clip off, the sum of quality clip spent was less, doing the partner to be frustrated. Harmonizing to respondent 6, </w:t>
      </w:r>
    </w:p>
    <w:p>
      <w:pPr>
        <w:pStyle w:val="TextBody"/>
        <w:bidi w:val="0"/>
        <w:spacing w:before="0" w:after="283"/>
        <w:jc w:val="start"/>
        <w:rPr/>
      </w:pPr>
      <w:r>
        <w:rPr/>
        <w:t xml:space="preserve">Around 40 % of the respondents reported that their normal modus operandi was affected. The participants were used to remaining up at dark working and kiping during the twenty-four hours which became hard for them to set to a normal modus operandi like everyone else ‘ s on off yearss and weekends. Answering 10 reported that, </w:t>
      </w:r>
    </w:p>
    <w:p>
      <w:pPr>
        <w:pStyle w:val="TextBody"/>
        <w:bidi w:val="0"/>
        <w:spacing w:before="0" w:after="283"/>
        <w:jc w:val="start"/>
        <w:rPr/>
      </w:pPr>
      <w:r>
        <w:rPr/>
        <w:t xml:space="preserve">“ </w:t>
      </w:r>
      <w:r>
        <w:rPr/>
        <w:t xml:space="preserve">My biological clock is reversed, so one find it highly hard to tune into the </w:t>
      </w:r>
    </w:p>
    <w:p>
      <w:pPr>
        <w:pStyle w:val="TextBody"/>
        <w:bidi w:val="0"/>
        <w:spacing w:before="0" w:after="283"/>
        <w:jc w:val="start"/>
        <w:rPr/>
      </w:pPr>
      <w:r>
        <w:rPr/>
        <w:t xml:space="preserve">24 </w:t>
      </w:r>
    </w:p>
    <w:p>
      <w:pPr>
        <w:pStyle w:val="TextBody"/>
        <w:bidi w:val="0"/>
        <w:spacing w:before="0" w:after="283"/>
        <w:jc w:val="start"/>
        <w:rPr/>
      </w:pPr>
      <w:r>
        <w:rPr/>
        <w:t xml:space="preserve">normal agenda when I go back place to see my parents or when one ‘ m on holiday “ </w:t>
      </w:r>
    </w:p>
    <w:p>
      <w:pPr>
        <w:pStyle w:val="TextBody"/>
        <w:bidi w:val="0"/>
        <w:spacing w:before="0" w:after="283"/>
        <w:jc w:val="start"/>
        <w:rPr/>
      </w:pPr>
      <w:r>
        <w:rPr/>
        <w:t xml:space="preserve">And, </w:t>
      </w:r>
    </w:p>
    <w:p>
      <w:pPr>
        <w:pStyle w:val="TextBody"/>
        <w:bidi w:val="0"/>
        <w:spacing w:before="0" w:after="283"/>
        <w:jc w:val="start"/>
        <w:rPr/>
      </w:pPr>
      <w:r>
        <w:rPr/>
        <w:t xml:space="preserve">“ </w:t>
      </w:r>
      <w:r>
        <w:rPr/>
        <w:t xml:space="preserve">My agenda on vacations is affected because of dark displacement “ says respondent 3. </w:t>
      </w:r>
    </w:p>
    <w:p>
      <w:pPr>
        <w:pStyle w:val="TextBody"/>
        <w:bidi w:val="0"/>
        <w:spacing w:before="0" w:after="283"/>
        <w:jc w:val="start"/>
        <w:rPr/>
      </w:pPr>
      <w:r>
        <w:rPr/>
        <w:t xml:space="preserve">20 % of the participants responses autumn under the class “ relationships and friendly relationship affected “ . The ground chiefly being that worker ‘ s find it hard to do clip for friends and household because of their agenda, weekends would be used to recover from their work emphasis and complete jobs or pass choice clip with their partners. Following quotation mark from answering 5 encapsulates some of the positions of the other participants, </w:t>
      </w:r>
    </w:p>
    <w:p>
      <w:pPr>
        <w:pStyle w:val="TextBody"/>
        <w:bidi w:val="0"/>
        <w:spacing w:before="0" w:after="283"/>
        <w:jc w:val="start"/>
        <w:rPr/>
      </w:pPr>
      <w:r>
        <w:rPr/>
        <w:t xml:space="preserve">“ </w:t>
      </w:r>
      <w:r>
        <w:rPr/>
        <w:t xml:space="preserve">Night displacement is a immense hindrance to our personal life, your timings do non co-occur with everyone else ‘ s. You are largely stray because of this. Your friendly relationships and relationships suffer a great trade “ . </w:t>
      </w:r>
    </w:p>
    <w:p>
      <w:pPr>
        <w:pStyle w:val="TextBody"/>
        <w:bidi w:val="0"/>
        <w:spacing w:before="0" w:after="283"/>
        <w:jc w:val="start"/>
        <w:rPr/>
      </w:pPr>
      <w:r>
        <w:rPr/>
        <w:t xml:space="preserve">Table 3 </w:t>
      </w:r>
    </w:p>
    <w:p>
      <w:pPr>
        <w:pStyle w:val="TextBody"/>
        <w:bidi w:val="0"/>
        <w:spacing w:before="0" w:after="283"/>
        <w:jc w:val="start"/>
        <w:rPr/>
      </w:pPr>
      <w:r>
        <w:rPr/>
        <w:t xml:space="preserve">List the ways in which your relationship changed after taking up dark displacement work </w:t>
      </w:r>
    </w:p>
    <w:p>
      <w:pPr>
        <w:pStyle w:val="TextBody"/>
        <w:bidi w:val="0"/>
        <w:spacing w:before="0" w:after="283"/>
        <w:jc w:val="start"/>
        <w:rPr/>
      </w:pPr>
      <w:r>
        <w:rPr/>
        <w:t xml:space="preserve">Class </w:t>
      </w:r>
    </w:p>
    <w:p>
      <w:pPr>
        <w:pStyle w:val="TextBody"/>
        <w:bidi w:val="0"/>
        <w:spacing w:before="0" w:after="283"/>
        <w:jc w:val="start"/>
        <w:rPr/>
      </w:pPr>
      <w:r>
        <w:rPr/>
        <w:t xml:space="preserve">Sub class </w:t>
      </w:r>
    </w:p>
    <w:p>
      <w:pPr>
        <w:pStyle w:val="TextBody"/>
        <w:bidi w:val="0"/>
        <w:spacing w:before="0" w:after="283"/>
        <w:jc w:val="start"/>
        <w:rPr/>
      </w:pPr>
      <w:r>
        <w:rPr/>
        <w:t xml:space="preserve">Frequency of responses. </w:t>
      </w:r>
    </w:p>
    <w:p>
      <w:pPr>
        <w:pStyle w:val="TextBody"/>
        <w:bidi w:val="0"/>
        <w:spacing w:before="0" w:after="283"/>
        <w:jc w:val="start"/>
        <w:rPr/>
      </w:pPr>
      <w:r>
        <w:rPr/>
        <w:t xml:space="preserve">Challenges in relationship </w:t>
      </w:r>
    </w:p>
    <w:p>
      <w:pPr>
        <w:pStyle w:val="TextBody"/>
        <w:bidi w:val="0"/>
        <w:spacing w:before="0" w:after="283"/>
        <w:jc w:val="start"/>
        <w:rPr/>
      </w:pPr>
      <w:r>
        <w:rPr/>
        <w:t xml:space="preserve">Less clip with spouse </w:t>
      </w:r>
    </w:p>
    <w:p>
      <w:pPr>
        <w:pStyle w:val="TextBody"/>
        <w:bidi w:val="0"/>
        <w:spacing w:before="0" w:after="283"/>
        <w:jc w:val="start"/>
        <w:rPr/>
      </w:pPr>
      <w:r>
        <w:rPr/>
        <w:t xml:space="preserve">15 </w:t>
      </w:r>
    </w:p>
    <w:p>
      <w:pPr>
        <w:pStyle w:val="TextBody"/>
        <w:bidi w:val="0"/>
        <w:spacing w:before="0" w:after="283"/>
        <w:jc w:val="start"/>
        <w:rPr/>
      </w:pPr>
      <w:r>
        <w:rPr/>
        <w:t xml:space="preserve">Addition in struggles </w:t>
      </w:r>
    </w:p>
    <w:p>
      <w:pPr>
        <w:pStyle w:val="TextBody"/>
        <w:bidi w:val="0"/>
        <w:spacing w:before="0" w:after="283"/>
        <w:jc w:val="start"/>
        <w:rPr/>
      </w:pPr>
      <w:r>
        <w:rPr/>
        <w:t xml:space="preserve">3 </w:t>
      </w:r>
    </w:p>
    <w:p>
      <w:pPr>
        <w:pStyle w:val="TextBody"/>
        <w:bidi w:val="0"/>
        <w:spacing w:before="0" w:after="283"/>
        <w:jc w:val="start"/>
        <w:rPr/>
      </w:pPr>
      <w:r>
        <w:rPr/>
        <w:t xml:space="preserve">Sex life affected </w:t>
      </w:r>
    </w:p>
    <w:p>
      <w:pPr>
        <w:pStyle w:val="TextBody"/>
        <w:bidi w:val="0"/>
        <w:spacing w:before="0" w:after="283"/>
        <w:jc w:val="start"/>
        <w:rPr/>
      </w:pPr>
      <w:r>
        <w:rPr/>
        <w:t xml:space="preserve">5 </w:t>
      </w:r>
    </w:p>
    <w:p>
      <w:pPr>
        <w:pStyle w:val="TextBody"/>
        <w:bidi w:val="0"/>
        <w:spacing w:before="0" w:after="283"/>
        <w:jc w:val="start"/>
        <w:rPr/>
      </w:pPr>
      <w:r>
        <w:rPr/>
        <w:t xml:space="preserve">Spouse does n’t O. K. of </w:t>
      </w:r>
    </w:p>
    <w:p>
      <w:pPr>
        <w:pStyle w:val="TextBody"/>
        <w:bidi w:val="0"/>
        <w:spacing w:before="0" w:after="283"/>
        <w:jc w:val="start"/>
        <w:rPr/>
      </w:pPr>
      <w:r>
        <w:rPr/>
        <w:t xml:space="preserve">2 </w:t>
      </w:r>
    </w:p>
    <w:p>
      <w:pPr>
        <w:pStyle w:val="TextBody"/>
        <w:bidi w:val="0"/>
        <w:spacing w:before="0" w:after="283"/>
        <w:jc w:val="start"/>
        <w:rPr/>
      </w:pPr>
      <w:r>
        <w:rPr/>
        <w:t xml:space="preserve">this displacement </w:t>
      </w:r>
    </w:p>
    <w:p>
      <w:pPr>
        <w:pStyle w:val="TextBody"/>
        <w:bidi w:val="0"/>
        <w:spacing w:before="0" w:after="283"/>
        <w:jc w:val="start"/>
        <w:rPr/>
      </w:pPr>
      <w:r>
        <w:rPr/>
        <w:t xml:space="preserve">No alteration in relationship. </w:t>
      </w:r>
    </w:p>
    <w:p>
      <w:pPr>
        <w:pStyle w:val="TextBody"/>
        <w:bidi w:val="0"/>
        <w:spacing w:before="0" w:after="283"/>
        <w:jc w:val="start"/>
        <w:rPr/>
      </w:pPr>
      <w:r>
        <w:rPr/>
        <w:t xml:space="preserve">2 </w:t>
      </w:r>
    </w:p>
    <w:p>
      <w:pPr>
        <w:pStyle w:val="TextBody"/>
        <w:bidi w:val="0"/>
        <w:spacing w:before="0" w:after="283"/>
        <w:jc w:val="start"/>
        <w:rPr/>
      </w:pPr>
      <w:r>
        <w:rPr/>
        <w:t xml:space="preserve">Night displacement alterations relationships chiefly because the couple spend less clip together particularly when the partner works in the opposite displacement, in some instances the quality clip spent </w:t>
      </w:r>
    </w:p>
    <w:p>
      <w:pPr>
        <w:pStyle w:val="TextBody"/>
        <w:bidi w:val="0"/>
        <w:spacing w:before="0" w:after="283"/>
        <w:jc w:val="start"/>
        <w:rPr/>
      </w:pPr>
      <w:r>
        <w:rPr/>
        <w:t xml:space="preserve">25 </w:t>
      </w:r>
    </w:p>
    <w:p>
      <w:pPr>
        <w:pStyle w:val="TextBody"/>
        <w:bidi w:val="0"/>
        <w:spacing w:before="0" w:after="283"/>
        <w:jc w:val="start"/>
        <w:rPr/>
      </w:pPr>
      <w:r>
        <w:rPr/>
        <w:t xml:space="preserve">together would besides non be satisfactory. </w:t>
      </w:r>
    </w:p>
    <w:p>
      <w:pPr>
        <w:pStyle w:val="TextBody"/>
        <w:bidi w:val="0"/>
        <w:spacing w:before="0" w:after="283"/>
        <w:jc w:val="start"/>
        <w:rPr/>
      </w:pPr>
      <w:r>
        <w:rPr/>
        <w:t xml:space="preserve">Addition in struggles is another class that accounted for 30 % of the responses. Since twosomes spend less clip together, they have lesser clip to discourse and interact with each other making struggles and frusrtation. Answering 4 response to this inquiry was, </w:t>
      </w:r>
    </w:p>
    <w:p>
      <w:pPr>
        <w:pStyle w:val="TextBody"/>
        <w:bidi w:val="0"/>
        <w:spacing w:before="0" w:after="283"/>
        <w:jc w:val="start"/>
        <w:rPr/>
      </w:pPr>
      <w:r>
        <w:rPr/>
        <w:t xml:space="preserve">“ </w:t>
      </w:r>
      <w:r>
        <w:rPr/>
        <w:t xml:space="preserve">I am unable to pass more clip with him, figure of battles have increased ” . </w:t>
      </w:r>
    </w:p>
    <w:p>
      <w:pPr>
        <w:pStyle w:val="TextBody"/>
        <w:bidi w:val="0"/>
        <w:spacing w:before="0" w:after="283"/>
        <w:jc w:val="start"/>
        <w:rPr/>
      </w:pPr>
      <w:r>
        <w:rPr/>
        <w:t xml:space="preserve">Sex life is another country that was impacted by the participants agenda. 50 per centum of the responses fell into this class labelled “ Sex life affected “ . </w:t>
      </w:r>
    </w:p>
    <w:p>
      <w:pPr>
        <w:pStyle w:val="TextBody"/>
        <w:bidi w:val="0"/>
        <w:spacing w:before="0" w:after="283"/>
        <w:jc w:val="start"/>
        <w:rPr/>
      </w:pPr>
      <w:r>
        <w:rPr/>
        <w:t xml:space="preserve">“ </w:t>
      </w:r>
      <w:r>
        <w:rPr/>
        <w:t xml:space="preserve">Each clip we want to speak about something, either he is acquiring tardily to work or i ‘ m excessively tired to speak. Our sex life has been drastically affected, Is have n’t been able to concentrate on our demand for sexual satisfaction for each other, there is love, but it is n’t like it used to be “ . </w:t>
      </w:r>
    </w:p>
    <w:p>
      <w:pPr>
        <w:pStyle w:val="TextBody"/>
        <w:bidi w:val="0"/>
        <w:spacing w:before="0" w:after="283"/>
        <w:jc w:val="start"/>
        <w:rPr/>
      </w:pPr>
      <w:r>
        <w:rPr/>
        <w:t xml:space="preserve">With jobs environing the dark displacement agenda, 20 % of the participants have reported that their partner do n’t O. K. of them working in the dark displacement. An case of such a job has been illustrated below by respondent 1, </w:t>
      </w:r>
    </w:p>
    <w:p>
      <w:pPr>
        <w:pStyle w:val="TextBody"/>
        <w:bidi w:val="0"/>
        <w:spacing w:before="0" w:after="283"/>
        <w:jc w:val="start"/>
        <w:rPr/>
      </w:pPr>
      <w:r>
        <w:rPr/>
        <w:t xml:space="preserve">“ </w:t>
      </w:r>
      <w:r>
        <w:rPr/>
        <w:t xml:space="preserve">My hubby does n’t O. K. of me working in the dark displacement and wants me to happen another occupation “ </w:t>
      </w:r>
    </w:p>
    <w:p>
      <w:pPr>
        <w:pStyle w:val="TextBody"/>
        <w:bidi w:val="0"/>
        <w:spacing w:before="0" w:after="283"/>
        <w:jc w:val="start"/>
        <w:rPr/>
      </w:pPr>
      <w:r>
        <w:rPr/>
        <w:t xml:space="preserve">Some of the participants have besides reported that dark displacement has non brought a alteration in their relationship with their hubby. Around 20 % of the responses fall into this class labelled “ No alteration in relationship “ . An observation of all their responses revealed that these participants were working in the dark displacement even before they got married, which made it easier for the twosome to set to this agenda and did n’t necessitate them to do drastic life manner alterations. Respondent 9 reported that, </w:t>
      </w:r>
    </w:p>
    <w:p>
      <w:pPr>
        <w:pStyle w:val="TextBody"/>
        <w:bidi w:val="0"/>
        <w:spacing w:before="0" w:after="283"/>
        <w:jc w:val="start"/>
        <w:rPr/>
      </w:pPr>
      <w:r>
        <w:rPr/>
        <w:t xml:space="preserve">“ </w:t>
      </w:r>
      <w:r>
        <w:rPr/>
        <w:t xml:space="preserve">I ca n’t state that my relationship has changed because I am working in the dark displacement, I was working in this displacement even before Is got married, so my hubby likely knew what we were acquiring into “ . </w:t>
      </w:r>
    </w:p>
    <w:p>
      <w:pPr>
        <w:pStyle w:val="TextBody"/>
        <w:bidi w:val="0"/>
        <w:spacing w:before="0" w:after="283"/>
        <w:jc w:val="start"/>
        <w:rPr/>
      </w:pPr>
      <w:r>
        <w:rPr/>
        <w:t xml:space="preserve">26 </w:t>
      </w:r>
    </w:p>
    <w:p>
      <w:pPr>
        <w:pStyle w:val="TextBody"/>
        <w:bidi w:val="0"/>
        <w:spacing w:before="0" w:after="283"/>
        <w:jc w:val="start"/>
        <w:rPr/>
      </w:pPr>
      <w:r>
        <w:rPr/>
        <w:t xml:space="preserve">Table 4 </w:t>
      </w:r>
    </w:p>
    <w:p>
      <w:pPr>
        <w:pStyle w:val="TextBody"/>
        <w:bidi w:val="0"/>
        <w:spacing w:before="0" w:after="283"/>
        <w:jc w:val="start"/>
        <w:rPr/>
      </w:pPr>
      <w:r>
        <w:rPr/>
        <w:t xml:space="preserve">What measures have you taken to cover with these alterations </w:t>
      </w:r>
    </w:p>
    <w:p>
      <w:pPr>
        <w:pStyle w:val="TextBody"/>
        <w:bidi w:val="0"/>
        <w:spacing w:before="0" w:after="283"/>
        <w:jc w:val="start"/>
        <w:rPr/>
      </w:pPr>
      <w:r>
        <w:rPr/>
        <w:t xml:space="preserve">Class </w:t>
      </w:r>
    </w:p>
    <w:p>
      <w:pPr>
        <w:pStyle w:val="TextBody"/>
        <w:bidi w:val="0"/>
        <w:spacing w:before="0" w:after="283"/>
        <w:jc w:val="start"/>
        <w:rPr/>
      </w:pPr>
      <w:r>
        <w:rPr/>
        <w:t xml:space="preserve">Sub Category </w:t>
      </w:r>
    </w:p>
    <w:p>
      <w:pPr>
        <w:pStyle w:val="TextBody"/>
        <w:bidi w:val="0"/>
        <w:spacing w:before="0" w:after="283"/>
        <w:jc w:val="start"/>
        <w:rPr/>
      </w:pPr>
      <w:r>
        <w:rPr/>
        <w:t xml:space="preserve">Frequency of responses </w:t>
      </w:r>
    </w:p>
    <w:p>
      <w:pPr>
        <w:pStyle w:val="TextBody"/>
        <w:bidi w:val="0"/>
        <w:spacing w:before="0" w:after="283"/>
        <w:jc w:val="start"/>
        <w:rPr/>
      </w:pPr>
      <w:r>
        <w:rPr/>
        <w:t xml:space="preserve">Measures to cover with </w:t>
      </w:r>
    </w:p>
    <w:p>
      <w:pPr>
        <w:pStyle w:val="TextBody"/>
        <w:bidi w:val="0"/>
        <w:spacing w:before="0" w:after="283"/>
        <w:jc w:val="start"/>
        <w:rPr/>
      </w:pPr>
      <w:r>
        <w:rPr/>
        <w:t xml:space="preserve">Spend quality clip on weekends </w:t>
      </w:r>
    </w:p>
    <w:p>
      <w:pPr>
        <w:pStyle w:val="TextBody"/>
        <w:bidi w:val="0"/>
        <w:spacing w:before="0" w:after="283"/>
        <w:jc w:val="start"/>
        <w:rPr/>
      </w:pPr>
      <w:r>
        <w:rPr/>
        <w:t xml:space="preserve">13 </w:t>
      </w:r>
    </w:p>
    <w:p>
      <w:pPr>
        <w:pStyle w:val="TextBody"/>
        <w:bidi w:val="0"/>
        <w:spacing w:before="0" w:after="283"/>
        <w:jc w:val="start"/>
        <w:rPr/>
      </w:pPr>
      <w:r>
        <w:rPr/>
        <w:t xml:space="preserve">alterations </w:t>
      </w:r>
    </w:p>
    <w:p>
      <w:pPr>
        <w:pStyle w:val="TextBody"/>
        <w:bidi w:val="0"/>
        <w:spacing w:before="0" w:after="283"/>
        <w:jc w:val="start"/>
        <w:rPr/>
      </w:pPr>
      <w:r>
        <w:rPr/>
        <w:t xml:space="preserve">Looking for other jobs/shifts </w:t>
      </w:r>
    </w:p>
    <w:p>
      <w:pPr>
        <w:pStyle w:val="TextBody"/>
        <w:bidi w:val="0"/>
        <w:spacing w:before="0" w:after="283"/>
        <w:jc w:val="start"/>
        <w:rPr/>
      </w:pPr>
      <w:r>
        <w:rPr/>
        <w:t xml:space="preserve">6 </w:t>
      </w:r>
    </w:p>
    <w:p>
      <w:pPr>
        <w:pStyle w:val="TextBody"/>
        <w:bidi w:val="0"/>
        <w:spacing w:before="0" w:after="283"/>
        <w:jc w:val="start"/>
        <w:rPr/>
      </w:pPr>
      <w:r>
        <w:rPr/>
        <w:t xml:space="preserve">Spend clip before work or between </w:t>
      </w:r>
    </w:p>
    <w:p>
      <w:pPr>
        <w:pStyle w:val="TextBody"/>
        <w:bidi w:val="0"/>
        <w:spacing w:before="0" w:after="283"/>
        <w:jc w:val="start"/>
        <w:rPr/>
      </w:pPr>
      <w:r>
        <w:rPr/>
        <w:t xml:space="preserve">6 </w:t>
      </w:r>
    </w:p>
    <w:p>
      <w:pPr>
        <w:pStyle w:val="TextBody"/>
        <w:bidi w:val="0"/>
        <w:spacing w:before="0" w:after="283"/>
        <w:jc w:val="start"/>
        <w:rPr/>
      </w:pPr>
      <w:r>
        <w:rPr/>
        <w:t xml:space="preserve">agendas </w:t>
      </w:r>
    </w:p>
    <w:p>
      <w:pPr>
        <w:pStyle w:val="TextBody"/>
        <w:bidi w:val="0"/>
        <w:spacing w:before="0" w:after="283"/>
        <w:jc w:val="start"/>
        <w:rPr/>
      </w:pPr>
      <w:r>
        <w:rPr/>
        <w:t xml:space="preserve">Eat atleast one repast together </w:t>
      </w:r>
    </w:p>
    <w:p>
      <w:pPr>
        <w:pStyle w:val="TextBody"/>
        <w:bidi w:val="0"/>
        <w:spacing w:before="0" w:after="283"/>
        <w:jc w:val="start"/>
        <w:rPr/>
      </w:pPr>
      <w:r>
        <w:rPr/>
        <w:t xml:space="preserve">4 </w:t>
      </w:r>
    </w:p>
    <w:p>
      <w:pPr>
        <w:pStyle w:val="TextBody"/>
        <w:bidi w:val="0"/>
        <w:spacing w:before="0" w:after="283"/>
        <w:jc w:val="start"/>
        <w:rPr/>
      </w:pPr>
      <w:r>
        <w:rPr/>
        <w:t xml:space="preserve">Follow a set modus operandi </w:t>
      </w:r>
    </w:p>
    <w:p>
      <w:pPr>
        <w:pStyle w:val="TextBody"/>
        <w:bidi w:val="0"/>
        <w:spacing w:before="0" w:after="283"/>
        <w:jc w:val="start"/>
        <w:rPr/>
      </w:pPr>
      <w:r>
        <w:rPr/>
        <w:t xml:space="preserve">2 </w:t>
      </w:r>
    </w:p>
    <w:p>
      <w:pPr>
        <w:pStyle w:val="TextBody"/>
        <w:bidi w:val="0"/>
        <w:spacing w:before="0" w:after="283"/>
        <w:jc w:val="start"/>
        <w:rPr/>
      </w:pPr>
      <w:r>
        <w:rPr/>
        <w:t xml:space="preserve">Communicate over the phone </w:t>
      </w:r>
    </w:p>
    <w:p>
      <w:pPr>
        <w:pStyle w:val="TextBody"/>
        <w:bidi w:val="0"/>
        <w:spacing w:before="0" w:after="283"/>
        <w:jc w:val="start"/>
        <w:rPr/>
      </w:pPr>
      <w:r>
        <w:rPr/>
        <w:t xml:space="preserve">2 </w:t>
      </w:r>
    </w:p>
    <w:p>
      <w:pPr>
        <w:pStyle w:val="TextBody"/>
        <w:bidi w:val="0"/>
        <w:spacing w:before="0" w:after="283"/>
        <w:jc w:val="start"/>
        <w:rPr/>
      </w:pPr>
      <w:r>
        <w:rPr/>
        <w:t xml:space="preserve">Try to compromise and do </w:t>
      </w:r>
    </w:p>
    <w:p>
      <w:pPr>
        <w:pStyle w:val="TextBody"/>
        <w:bidi w:val="0"/>
        <w:spacing w:before="0" w:after="283"/>
        <w:jc w:val="start"/>
        <w:rPr/>
      </w:pPr>
      <w:r>
        <w:rPr/>
        <w:t xml:space="preserve">2 </w:t>
      </w:r>
    </w:p>
    <w:p>
      <w:pPr>
        <w:pStyle w:val="TextBody"/>
        <w:bidi w:val="0"/>
        <w:spacing w:before="0" w:after="283"/>
        <w:jc w:val="start"/>
        <w:rPr/>
      </w:pPr>
      <w:r>
        <w:rPr/>
        <w:t xml:space="preserve">accommodations </w:t>
      </w:r>
    </w:p>
    <w:p>
      <w:pPr>
        <w:pStyle w:val="TextBody"/>
        <w:bidi w:val="0"/>
        <w:spacing w:before="0" w:after="283"/>
        <w:jc w:val="start"/>
        <w:rPr/>
      </w:pPr>
      <w:r>
        <w:rPr/>
        <w:t xml:space="preserve">Since dark displacement agenda can be nerve-racking for the participant and thier partner and their matrimonial displacement, some steps have been put in topographic point by them to do their matrimony work and to cut down the impact of emphasis that dark displacement has on the twosome ‘ s relationship. </w:t>
      </w:r>
    </w:p>
    <w:p>
      <w:pPr>
        <w:pStyle w:val="TextBody"/>
        <w:bidi w:val="0"/>
        <w:spacing w:before="0" w:after="283"/>
        <w:jc w:val="start"/>
        <w:rPr/>
      </w:pPr>
      <w:r>
        <w:rPr/>
        <w:t xml:space="preserve">The most often happening subject under this wide class “ Measures to cover with alterations “ is “ passing quality clip on weekends “ . The participants find clip merely on weekends to pass quality clip with their spouses. Respondent 1 says that, </w:t>
      </w:r>
    </w:p>
    <w:p>
      <w:pPr>
        <w:pStyle w:val="TextBody"/>
        <w:bidi w:val="0"/>
        <w:spacing w:before="0" w:after="283"/>
        <w:jc w:val="start"/>
        <w:rPr/>
      </w:pPr>
      <w:r>
        <w:rPr/>
        <w:t xml:space="preserve">“ </w:t>
      </w:r>
      <w:r>
        <w:rPr/>
        <w:t xml:space="preserve">Equally far as possible we plan something particular for the both of us on Sunday “ . </w:t>
      </w:r>
    </w:p>
    <w:p>
      <w:pPr>
        <w:pStyle w:val="TextBody"/>
        <w:bidi w:val="0"/>
        <w:spacing w:before="0" w:after="283"/>
        <w:jc w:val="start"/>
        <w:rPr/>
      </w:pPr>
      <w:r>
        <w:rPr/>
        <w:t xml:space="preserve">And respondent 3 says, </w:t>
      </w:r>
    </w:p>
    <w:p>
      <w:pPr>
        <w:pStyle w:val="TextBody"/>
        <w:bidi w:val="0"/>
        <w:spacing w:before="0" w:after="283"/>
        <w:jc w:val="start"/>
        <w:rPr/>
      </w:pPr>
      <w:r>
        <w:rPr/>
        <w:t xml:space="preserve">“ </w:t>
      </w:r>
      <w:r>
        <w:rPr/>
        <w:t xml:space="preserve">We try to maintain ourselves free on about all weekends so that we can pass it with each other “ . </w:t>
      </w:r>
    </w:p>
    <w:p>
      <w:pPr>
        <w:pStyle w:val="TextBody"/>
        <w:bidi w:val="0"/>
        <w:spacing w:before="0" w:after="283"/>
        <w:jc w:val="start"/>
        <w:rPr/>
      </w:pPr>
      <w:r>
        <w:rPr/>
        <w:t xml:space="preserve">27 </w:t>
      </w:r>
    </w:p>
    <w:p>
      <w:pPr>
        <w:pStyle w:val="TextBody"/>
        <w:bidi w:val="0"/>
        <w:spacing w:before="0" w:after="283"/>
        <w:jc w:val="start"/>
        <w:rPr/>
      </w:pPr>
      <w:r>
        <w:rPr/>
        <w:t xml:space="preserve">60 % of the participants have considered looking for new occupations or using for a different displacement, as a step of covering with alterations brought approximately in their lives and their relationships by dark displacement agenda. An case of this step under the subject labelled “ Looking for new job/shift “ is quoted by respondent 3 below, </w:t>
      </w:r>
    </w:p>
    <w:p>
      <w:pPr>
        <w:pStyle w:val="TextBody"/>
        <w:bidi w:val="0"/>
        <w:spacing w:before="0" w:after="283"/>
        <w:jc w:val="start"/>
        <w:rPr/>
      </w:pPr>
      <w:r>
        <w:rPr/>
        <w:t xml:space="preserve">“ </w:t>
      </w:r>
      <w:r>
        <w:rPr/>
        <w:t xml:space="preserve">I have been invariably looking for other occupations that have a better working clip, my hubby besides helps post my sketchs in web sites and has besides started directing it out to his friends “ . </w:t>
      </w:r>
    </w:p>
    <w:p>
      <w:pPr>
        <w:pStyle w:val="TextBody"/>
        <w:bidi w:val="0"/>
        <w:spacing w:before="0" w:after="283"/>
        <w:jc w:val="start"/>
        <w:rPr/>
      </w:pPr>
      <w:r>
        <w:rPr/>
        <w:t xml:space="preserve">Some of the participants have besides managed to set to a fixed modus operandi that allows them to pass some clip with their spouses during weekdays. Following a fixed agenda reduces the emphasis of holding to beguile with duties. The worker and their household would cognize what to anticipate and what they should make at a given clip, their households would besides hold adjusted to the worker ‘ s modus operandi. Change in their modus operandi could besides go forth them disquieted and defeated. </w:t>
      </w:r>
    </w:p>
    <w:p>
      <w:pPr>
        <w:pStyle w:val="TextBody"/>
        <w:bidi w:val="0"/>
        <w:spacing w:before="0" w:after="283"/>
        <w:jc w:val="start"/>
        <w:rPr/>
      </w:pPr>
      <w:r>
        <w:rPr/>
        <w:t xml:space="preserve">“ </w:t>
      </w:r>
      <w:r>
        <w:rPr/>
        <w:t xml:space="preserve">I try to lodge to a fixed agenda and program my work and house hold material much in progress. I plan my weekends excessively in progress and one ‘ m disapponited when the programs does n’t work out “ . </w:t>
      </w:r>
    </w:p>
    <w:p>
      <w:pPr>
        <w:pStyle w:val="TextBody"/>
        <w:bidi w:val="0"/>
        <w:spacing w:before="0" w:after="283"/>
        <w:jc w:val="start"/>
        <w:rPr/>
      </w:pPr>
      <w:r>
        <w:rPr/>
        <w:t xml:space="preserve">Most of the participants have stated that their current agenda does n’t let much clip to pass with their partners. To remain connected to each other and as a manner of covering with non being able to pass choice clip during weekdays, 20 % of the participants communicate with their spouses over the phone. Respondent # 9 quoted that, </w:t>
      </w:r>
    </w:p>
    <w:p>
      <w:pPr>
        <w:pStyle w:val="TextBody"/>
        <w:bidi w:val="0"/>
        <w:spacing w:before="0" w:after="283"/>
        <w:jc w:val="start"/>
        <w:rPr/>
      </w:pPr>
      <w:r>
        <w:rPr/>
        <w:t xml:space="preserve">“ </w:t>
      </w:r>
      <w:r>
        <w:rPr/>
        <w:t xml:space="preserve">We phone each other or text during the twenty-four hours. We are ever speaking to each other “ . </w:t>
      </w:r>
    </w:p>
    <w:p>
      <w:pPr>
        <w:pStyle w:val="TextBody"/>
        <w:bidi w:val="0"/>
        <w:spacing w:before="0" w:after="283"/>
        <w:jc w:val="start"/>
        <w:rPr/>
      </w:pPr>
      <w:r>
        <w:rPr/>
        <w:t xml:space="preserve">20 % of the spouses besides stated that as an attack to cover with alterations, they “ seek andmake accommodations and via media ” when it comes to get bying with alterations in their modus operandis or as a manner of deciding struggles. </w:t>
      </w:r>
    </w:p>
    <w:p>
      <w:pPr>
        <w:pStyle w:val="TextBody"/>
        <w:bidi w:val="0"/>
        <w:spacing w:before="0" w:after="283"/>
        <w:jc w:val="start"/>
        <w:rPr/>
      </w:pPr>
      <w:r>
        <w:rPr/>
        <w:t xml:space="preserve">28 </w:t>
      </w:r>
    </w:p>
    <w:p>
      <w:pPr>
        <w:pStyle w:val="TextBody"/>
        <w:bidi w:val="0"/>
        <w:spacing w:before="0" w:after="283"/>
        <w:jc w:val="start"/>
        <w:rPr/>
      </w:pPr>
      <w:r>
        <w:rPr/>
        <w:t xml:space="preserve">Table 5. </w:t>
      </w:r>
    </w:p>
    <w:p>
      <w:pPr>
        <w:pStyle w:val="TextBody"/>
        <w:bidi w:val="0"/>
        <w:spacing w:before="0" w:after="283"/>
        <w:jc w:val="start"/>
        <w:rPr/>
      </w:pPr>
      <w:r>
        <w:rPr/>
        <w:t xml:space="preserve">What measures have you taken to avoid your occupation agenda from interfering with your marriage/family life? What measures have you taken to keep a balance between your occupation and household life? </w:t>
      </w:r>
    </w:p>
    <w:p>
      <w:pPr>
        <w:pStyle w:val="TextBody"/>
        <w:bidi w:val="0"/>
        <w:spacing w:before="0" w:after="283"/>
        <w:jc w:val="start"/>
        <w:rPr/>
      </w:pPr>
      <w:r>
        <w:rPr/>
        <w:t xml:space="preserve">Class </w:t>
      </w:r>
    </w:p>
    <w:p>
      <w:pPr>
        <w:pStyle w:val="TextBody"/>
        <w:bidi w:val="0"/>
        <w:spacing w:before="0" w:after="283"/>
        <w:jc w:val="start"/>
        <w:rPr/>
      </w:pPr>
      <w:r>
        <w:rPr/>
        <w:t xml:space="preserve">Sub Category </w:t>
      </w:r>
    </w:p>
    <w:p>
      <w:pPr>
        <w:pStyle w:val="TextBody"/>
        <w:bidi w:val="0"/>
        <w:spacing w:before="0" w:after="283"/>
        <w:jc w:val="start"/>
        <w:rPr/>
      </w:pPr>
      <w:r>
        <w:rPr/>
        <w:t xml:space="preserve">Number of responses </w:t>
      </w:r>
    </w:p>
    <w:p>
      <w:pPr>
        <w:pStyle w:val="TextBody"/>
        <w:bidi w:val="0"/>
        <w:spacing w:before="0" w:after="283"/>
        <w:jc w:val="start"/>
        <w:rPr/>
      </w:pPr>
      <w:r>
        <w:rPr/>
        <w:t xml:space="preserve">Work – place balance </w:t>
      </w:r>
    </w:p>
    <w:p>
      <w:pPr>
        <w:pStyle w:val="TextBody"/>
        <w:bidi w:val="0"/>
        <w:spacing w:before="0" w:after="283"/>
        <w:jc w:val="start"/>
        <w:rPr/>
      </w:pPr>
      <w:r>
        <w:rPr/>
        <w:t xml:space="preserve">Partner helps with jobs </w:t>
      </w:r>
    </w:p>
    <w:p>
      <w:pPr>
        <w:pStyle w:val="TextBody"/>
        <w:bidi w:val="0"/>
        <w:spacing w:before="0" w:after="283"/>
        <w:jc w:val="start"/>
        <w:rPr/>
      </w:pPr>
      <w:r>
        <w:rPr/>
        <w:t xml:space="preserve">14 </w:t>
      </w:r>
    </w:p>
    <w:p>
      <w:pPr>
        <w:pStyle w:val="TextBody"/>
        <w:bidi w:val="0"/>
        <w:spacing w:before="0" w:after="283"/>
        <w:jc w:val="start"/>
        <w:rPr/>
      </w:pPr>
      <w:r>
        <w:rPr/>
        <w:t xml:space="preserve">Not bring work place </w:t>
      </w:r>
    </w:p>
    <w:p>
      <w:pPr>
        <w:pStyle w:val="TextBody"/>
        <w:bidi w:val="0"/>
        <w:spacing w:before="0" w:after="283"/>
        <w:jc w:val="start"/>
        <w:rPr/>
      </w:pPr>
      <w:r>
        <w:rPr/>
        <w:t xml:space="preserve">6 </w:t>
      </w:r>
    </w:p>
    <w:p>
      <w:pPr>
        <w:pStyle w:val="TextBody"/>
        <w:bidi w:val="0"/>
        <w:spacing w:before="0" w:after="283"/>
        <w:jc w:val="start"/>
        <w:rPr/>
      </w:pPr>
      <w:r>
        <w:rPr/>
        <w:t xml:space="preserve">Following a set modus operandi </w:t>
      </w:r>
    </w:p>
    <w:p>
      <w:pPr>
        <w:pStyle w:val="TextBody"/>
        <w:bidi w:val="0"/>
        <w:spacing w:before="0" w:after="283"/>
        <w:jc w:val="start"/>
        <w:rPr/>
      </w:pPr>
      <w:r>
        <w:rPr/>
        <w:t xml:space="preserve">2 </w:t>
      </w:r>
    </w:p>
    <w:p>
      <w:pPr>
        <w:pStyle w:val="TextBody"/>
        <w:bidi w:val="0"/>
        <w:spacing w:before="0" w:after="283"/>
        <w:jc w:val="start"/>
        <w:rPr/>
      </w:pPr>
      <w:r>
        <w:rPr/>
        <w:t xml:space="preserve">Hire aid </w:t>
      </w:r>
    </w:p>
    <w:p>
      <w:pPr>
        <w:pStyle w:val="TextBody"/>
        <w:bidi w:val="0"/>
        <w:spacing w:before="0" w:after="283"/>
        <w:jc w:val="start"/>
        <w:rPr/>
      </w:pPr>
      <w:r>
        <w:rPr/>
        <w:t xml:space="preserve">2 </w:t>
      </w:r>
    </w:p>
    <w:p>
      <w:pPr>
        <w:pStyle w:val="TextBody"/>
        <w:bidi w:val="0"/>
        <w:spacing w:before="0" w:after="283"/>
        <w:jc w:val="start"/>
        <w:rPr/>
      </w:pPr>
      <w:r>
        <w:rPr/>
        <w:t xml:space="preserve">Try to assist whenever possible </w:t>
      </w:r>
    </w:p>
    <w:p>
      <w:pPr>
        <w:pStyle w:val="TextBody"/>
        <w:bidi w:val="0"/>
        <w:spacing w:before="0" w:after="283"/>
        <w:jc w:val="start"/>
        <w:rPr/>
      </w:pPr>
      <w:r>
        <w:rPr/>
        <w:t xml:space="preserve">2 </w:t>
      </w:r>
    </w:p>
    <w:p>
      <w:pPr>
        <w:pStyle w:val="TextBody"/>
        <w:bidi w:val="0"/>
        <w:spacing w:before="0" w:after="283"/>
        <w:jc w:val="start"/>
        <w:rPr/>
      </w:pPr>
      <w:r>
        <w:rPr/>
        <w:t xml:space="preserve">The above two inquiries explore schemes that participants use to map at work and place with minimal struggle. The chief class labelled “ Work – place balance “ has 6 subjects ca of which “ spouse helps with jobs ” is most evident. Participants manage to equilibrate work and place life because they recieve spouse support in assisting with jobs, extinguishing to some extent the emphasis of holding to take attention of all the domestic duties while pull offing work force per unit area. Some of the responses given by the participants stress that there is a clear definition of duties between the participants while some have stated that their spouses back up them by assisting with jobs but there is no clear definition of duties and functions between the twosome. Responses by respondent 10 will exemplify this subject, </w:t>
      </w:r>
    </w:p>
    <w:p>
      <w:pPr>
        <w:pStyle w:val="TextBody"/>
        <w:bidi w:val="0"/>
        <w:spacing w:before="0" w:after="283"/>
        <w:jc w:val="start"/>
        <w:rPr/>
      </w:pPr>
      <w:r>
        <w:rPr/>
        <w:t xml:space="preserve">“ </w:t>
      </w:r>
      <w:r>
        <w:rPr/>
        <w:t xml:space="preserve">We divide our duties and we stick on to it so that we can avoid all the unneeded blamings and misinterpretations. Our duties in matrimony and running place are clearly defined. He has his list of duties and Is have mine and its fixed for more than a twelvemonth now “ . </w:t>
      </w:r>
    </w:p>
    <w:p>
      <w:pPr>
        <w:pStyle w:val="TextBody"/>
        <w:bidi w:val="0"/>
        <w:spacing w:before="0" w:after="283"/>
        <w:jc w:val="start"/>
        <w:rPr/>
      </w:pPr>
      <w:r>
        <w:rPr/>
        <w:t xml:space="preserve">29 </w:t>
      </w:r>
    </w:p>
    <w:p>
      <w:pPr>
        <w:pStyle w:val="TextBody"/>
        <w:bidi w:val="0"/>
        <w:spacing w:before="0" w:after="283"/>
        <w:jc w:val="start"/>
        <w:rPr/>
      </w:pPr>
      <w:r>
        <w:rPr/>
        <w:t xml:space="preserve">Another scheme that occured every bit often as 6 times under the class “ work place balance ” was “ Not bring work place “ . These participants preferred to complete work within shift timings so that they could avoid transporting work place or remain over clip at work. Answering 6 quoted that, </w:t>
      </w:r>
    </w:p>
    <w:p>
      <w:pPr>
        <w:pStyle w:val="TextBody"/>
        <w:bidi w:val="0"/>
        <w:spacing w:before="0" w:after="283"/>
        <w:jc w:val="start"/>
        <w:rPr/>
      </w:pPr>
      <w:r>
        <w:rPr/>
        <w:t xml:space="preserve">“ </w:t>
      </w:r>
      <w:r>
        <w:rPr/>
        <w:t xml:space="preserve">I do n’t convey back any work place. I leave all my occupation emphasis when I leave work “ </w:t>
      </w:r>
    </w:p>
    <w:p>
      <w:pPr>
        <w:pStyle w:val="TextBody"/>
        <w:bidi w:val="0"/>
        <w:spacing w:before="0" w:after="283"/>
        <w:jc w:val="start"/>
        <w:rPr/>
      </w:pPr>
      <w:r>
        <w:rPr/>
        <w:t xml:space="preserve">Around 20 % of the participants follow a set modus operandi as a manner of keeping work and place balance. A fixed agenda or a set modus operandi possibly gives these participants a sense of control and equips them to cover with twenty-four hours to twenty-four hours issues in an organized mode. Although, the household might happen trouble ab initio in acquiring used to the modus operandi, they would finally be cognizant of what to anticipate and integrate the worker ‘ s modus operandi into theirs. </w:t>
      </w:r>
    </w:p>
    <w:p>
      <w:pPr>
        <w:pStyle w:val="TextBody"/>
        <w:bidi w:val="0"/>
        <w:spacing w:before="0" w:after="283"/>
        <w:jc w:val="start"/>
        <w:rPr/>
      </w:pPr>
      <w:r>
        <w:rPr/>
        <w:t xml:space="preserve">Around 20 % of the respondents stated that a hired aid to make the day-to-day jobs helped keep work-home balance, since most of the unpleasant undertakings for which the workers would be excessively tired to carry through like cleansing, rinsing is taken attention of. As respondent 10 quoted, </w:t>
      </w:r>
    </w:p>
    <w:p>
      <w:pPr>
        <w:pStyle w:val="TextBody"/>
        <w:bidi w:val="0"/>
        <w:spacing w:before="0" w:after="283"/>
        <w:jc w:val="start"/>
        <w:rPr/>
      </w:pPr>
      <w:r>
        <w:rPr/>
        <w:t xml:space="preserve">“ </w:t>
      </w:r>
      <w:r>
        <w:rPr/>
        <w:t xml:space="preserve">We stay entirely and have a cook to take attention of the house. Till now i have ne’er faced such jobs “ . </w:t>
      </w:r>
    </w:p>
    <w:p>
      <w:pPr>
        <w:pStyle w:val="TextBody"/>
        <w:bidi w:val="0"/>
        <w:spacing w:before="0" w:after="283"/>
        <w:jc w:val="start"/>
        <w:rPr/>
      </w:pPr>
      <w:r>
        <w:rPr/>
        <w:t xml:space="preserve">Finally, a few participants mentioned that they “ seek to assist whenever they can ” , since they ‘ re excessively stressed and tired to take attention of domestic duties. </w:t>
      </w:r>
    </w:p>
    <w:p>
      <w:pPr>
        <w:pStyle w:val="TextBody"/>
        <w:bidi w:val="0"/>
        <w:spacing w:before="0" w:after="283"/>
        <w:jc w:val="start"/>
        <w:rPr/>
      </w:pPr>
      <w:r>
        <w:rPr/>
        <w:t xml:space="preserve">“ </w:t>
      </w:r>
      <w:r>
        <w:rPr/>
        <w:t xml:space="preserve">I do n’t make much, one try to assist and do up whenever I can “ . ( Answering 1 ) </w:t>
      </w:r>
    </w:p>
    <w:p>
      <w:pPr>
        <w:pStyle w:val="TextBody"/>
        <w:bidi w:val="0"/>
        <w:spacing w:before="0" w:after="283"/>
        <w:jc w:val="start"/>
        <w:rPr/>
      </w:pPr>
      <w:r>
        <w:rPr/>
        <w:t xml:space="preserve">30 </w:t>
      </w:r>
    </w:p>
    <w:p>
      <w:pPr>
        <w:pStyle w:val="TextBody"/>
        <w:bidi w:val="0"/>
        <w:spacing w:before="0" w:after="283"/>
        <w:jc w:val="start"/>
        <w:rPr/>
      </w:pPr>
      <w:r>
        <w:rPr/>
        <w:t xml:space="preserve">Table 6. </w:t>
      </w:r>
    </w:p>
    <w:p>
      <w:pPr>
        <w:pStyle w:val="TextBody"/>
        <w:bidi w:val="0"/>
        <w:spacing w:before="0" w:after="283"/>
        <w:jc w:val="start"/>
        <w:rPr/>
      </w:pPr>
      <w:r>
        <w:rPr/>
        <w:t xml:space="preserve">How make you and your spouse manage clip for quality interaction and household activities </w:t>
      </w:r>
    </w:p>
    <w:p>
      <w:pPr>
        <w:pStyle w:val="TextBody"/>
        <w:bidi w:val="0"/>
        <w:spacing w:before="0" w:after="283"/>
        <w:jc w:val="start"/>
        <w:rPr/>
      </w:pPr>
      <w:r>
        <w:rPr/>
        <w:t xml:space="preserve">Class </w:t>
      </w:r>
    </w:p>
    <w:p>
      <w:pPr>
        <w:pStyle w:val="TextBody"/>
        <w:bidi w:val="0"/>
        <w:spacing w:before="0" w:after="283"/>
        <w:jc w:val="start"/>
        <w:rPr/>
      </w:pPr>
      <w:r>
        <w:rPr/>
        <w:t xml:space="preserve">Sub Category </w:t>
      </w:r>
    </w:p>
    <w:p>
      <w:pPr>
        <w:pStyle w:val="TextBody"/>
        <w:bidi w:val="0"/>
        <w:spacing w:before="0" w:after="283"/>
        <w:jc w:val="start"/>
        <w:rPr/>
      </w:pPr>
      <w:r>
        <w:rPr/>
        <w:t xml:space="preserve">Number of responses </w:t>
      </w:r>
    </w:p>
    <w:p>
      <w:pPr>
        <w:pStyle w:val="TextBody"/>
        <w:bidi w:val="0"/>
        <w:spacing w:before="0" w:after="283"/>
        <w:jc w:val="start"/>
        <w:rPr/>
      </w:pPr>
      <w:r>
        <w:rPr/>
        <w:t xml:space="preserve">Spending quality clip on </w:t>
      </w:r>
    </w:p>
    <w:p>
      <w:pPr>
        <w:pStyle w:val="TextBody"/>
        <w:bidi w:val="0"/>
        <w:spacing w:before="0" w:after="283"/>
        <w:jc w:val="start"/>
        <w:rPr/>
      </w:pPr>
      <w:r>
        <w:rPr/>
        <w:t xml:space="preserve">13 </w:t>
      </w:r>
    </w:p>
    <w:p>
      <w:pPr>
        <w:pStyle w:val="TextBody"/>
        <w:bidi w:val="0"/>
        <w:spacing w:before="0" w:after="283"/>
        <w:jc w:val="start"/>
        <w:rPr/>
      </w:pPr>
      <w:r>
        <w:rPr/>
        <w:t xml:space="preserve">weekends </w:t>
      </w:r>
    </w:p>
    <w:p>
      <w:pPr>
        <w:pStyle w:val="TextBody"/>
        <w:bidi w:val="0"/>
        <w:spacing w:before="0" w:after="283"/>
        <w:jc w:val="start"/>
        <w:rPr/>
      </w:pPr>
      <w:r>
        <w:rPr/>
        <w:t xml:space="preserve">Quality clip. </w:t>
      </w:r>
    </w:p>
    <w:p>
      <w:pPr>
        <w:pStyle w:val="TextBody"/>
        <w:bidi w:val="0"/>
        <w:spacing w:before="0" w:after="283"/>
        <w:jc w:val="start"/>
        <w:rPr/>
      </w:pPr>
      <w:r>
        <w:rPr/>
        <w:t xml:space="preserve">Apply hebdomadal offs on same twenty-four hours </w:t>
      </w:r>
    </w:p>
    <w:p>
      <w:pPr>
        <w:pStyle w:val="TextBody"/>
        <w:bidi w:val="0"/>
        <w:spacing w:before="0" w:after="283"/>
        <w:jc w:val="start"/>
        <w:rPr/>
      </w:pPr>
      <w:r>
        <w:rPr/>
        <w:t xml:space="preserve">4 </w:t>
      </w:r>
    </w:p>
    <w:p>
      <w:pPr>
        <w:pStyle w:val="TextBody"/>
        <w:bidi w:val="0"/>
        <w:spacing w:before="0" w:after="283"/>
        <w:jc w:val="start"/>
        <w:rPr/>
      </w:pPr>
      <w:r>
        <w:rPr/>
        <w:t xml:space="preserve">with spouse </w:t>
      </w:r>
    </w:p>
    <w:p>
      <w:pPr>
        <w:pStyle w:val="TextBody"/>
        <w:bidi w:val="0"/>
        <w:spacing w:before="0" w:after="283"/>
        <w:jc w:val="start"/>
        <w:rPr/>
      </w:pPr>
      <w:r>
        <w:rPr/>
        <w:t xml:space="preserve">Spend clip before work or between </w:t>
      </w:r>
    </w:p>
    <w:p>
      <w:pPr>
        <w:pStyle w:val="TextBody"/>
        <w:bidi w:val="0"/>
        <w:spacing w:before="0" w:after="283"/>
        <w:jc w:val="start"/>
        <w:rPr/>
      </w:pPr>
      <w:r>
        <w:rPr/>
        <w:t xml:space="preserve">6 </w:t>
      </w:r>
    </w:p>
    <w:p>
      <w:pPr>
        <w:pStyle w:val="TextBody"/>
        <w:bidi w:val="0"/>
        <w:spacing w:before="0" w:after="283"/>
        <w:jc w:val="start"/>
        <w:rPr/>
      </w:pPr>
      <w:r>
        <w:rPr/>
        <w:t xml:space="preserve">agendas </w:t>
      </w:r>
    </w:p>
    <w:p>
      <w:pPr>
        <w:pStyle w:val="TextBody"/>
        <w:bidi w:val="0"/>
        <w:spacing w:before="0" w:after="283"/>
        <w:jc w:val="start"/>
        <w:rPr/>
      </w:pPr>
      <w:r>
        <w:rPr/>
        <w:t xml:space="preserve">Eat atleast one repast together </w:t>
      </w:r>
    </w:p>
    <w:p>
      <w:pPr>
        <w:pStyle w:val="TextBody"/>
        <w:bidi w:val="0"/>
        <w:spacing w:before="0" w:after="283"/>
        <w:jc w:val="start"/>
        <w:rPr/>
      </w:pPr>
      <w:r>
        <w:rPr/>
        <w:t xml:space="preserve">4 </w:t>
      </w:r>
    </w:p>
    <w:p>
      <w:pPr>
        <w:pStyle w:val="TextBody"/>
        <w:bidi w:val="0"/>
        <w:spacing w:before="0" w:after="283"/>
        <w:jc w:val="start"/>
        <w:rPr/>
      </w:pPr>
      <w:r>
        <w:rPr/>
        <w:t xml:space="preserve">Keep clip off for spouse </w:t>
      </w:r>
    </w:p>
    <w:p>
      <w:pPr>
        <w:pStyle w:val="TextBody"/>
        <w:bidi w:val="0"/>
        <w:spacing w:before="0" w:after="283"/>
        <w:jc w:val="start"/>
        <w:rPr/>
      </w:pPr>
      <w:r>
        <w:rPr/>
        <w:t xml:space="preserve">2 </w:t>
      </w:r>
    </w:p>
    <w:p>
      <w:pPr>
        <w:pStyle w:val="TextBody"/>
        <w:bidi w:val="0"/>
        <w:spacing w:before="0" w:after="283"/>
        <w:jc w:val="start"/>
        <w:rPr/>
      </w:pPr>
      <w:r>
        <w:rPr/>
        <w:t xml:space="preserve">With feverish agendas that leave barely any clip to pass with partners, dark displacement workers manage to happen clip merely on weekends, which they try and use efficaciously by passing quality clip with their spouses. </w:t>
      </w:r>
    </w:p>
    <w:p>
      <w:pPr>
        <w:pStyle w:val="TextBody"/>
        <w:bidi w:val="0"/>
        <w:spacing w:before="0" w:after="283"/>
        <w:jc w:val="start"/>
        <w:rPr/>
      </w:pPr>
      <w:r>
        <w:rPr/>
        <w:t xml:space="preserve">“ </w:t>
      </w:r>
      <w:r>
        <w:rPr/>
        <w:t xml:space="preserve">We try to maintain ourselves free about all weekends so that we can pass it with each other “ ( Respondent 3 ) </w:t>
      </w:r>
    </w:p>
    <w:p>
      <w:pPr>
        <w:pStyle w:val="TextBody"/>
        <w:bidi w:val="0"/>
        <w:spacing w:before="0" w:after="283"/>
        <w:jc w:val="start"/>
        <w:rPr/>
      </w:pPr>
      <w:r>
        <w:rPr/>
        <w:t xml:space="preserve">Few of the participants have besides applied for their hebdomadal offs the same twenty-four hours as their spouse ‘ s to be able to pass more clip together. This becomes much more convenient to keep a societal life since the twosome could give their hebdomadal offs to pass some quality clip together and their weekends to socialise. </w:t>
      </w:r>
    </w:p>
    <w:p>
      <w:pPr>
        <w:pStyle w:val="TextBody"/>
        <w:bidi w:val="0"/>
        <w:spacing w:before="0" w:after="283"/>
        <w:jc w:val="start"/>
        <w:rPr/>
      </w:pPr>
      <w:r>
        <w:rPr/>
        <w:t xml:space="preserve">A little per centum of participants from this survey have been able to do agreements that allow the participants some clip with their spouse before they begin their dark displacement agenda. Answering 6 remarks illustrate that, </w:t>
      </w:r>
    </w:p>
    <w:p>
      <w:pPr>
        <w:pStyle w:val="TextBody"/>
        <w:bidi w:val="0"/>
        <w:spacing w:before="0" w:after="283"/>
        <w:jc w:val="start"/>
        <w:rPr/>
      </w:pPr>
      <w:r>
        <w:rPr/>
        <w:t xml:space="preserve">“ </w:t>
      </w:r>
      <w:r>
        <w:rPr/>
        <w:t xml:space="preserve">We manage to do clip for each other during the twenty-four hours, sometimes before one go to </w:t>
      </w:r>
    </w:p>
    <w:p>
      <w:pPr>
        <w:pStyle w:val="TextBody"/>
        <w:bidi w:val="0"/>
        <w:spacing w:before="0" w:after="283"/>
        <w:jc w:val="start"/>
        <w:rPr/>
      </w:pPr>
      <w:r>
        <w:rPr/>
        <w:t xml:space="preserve">31 </w:t>
      </w:r>
    </w:p>
    <w:p>
      <w:pPr>
        <w:pStyle w:val="TextBody"/>
        <w:bidi w:val="0"/>
        <w:spacing w:before="0" w:after="283"/>
        <w:jc w:val="start"/>
        <w:rPr/>
      </w:pPr>
      <w:r>
        <w:rPr/>
        <w:t xml:space="preserve">work “ . </w:t>
      </w:r>
    </w:p>
    <w:p>
      <w:pPr>
        <w:pStyle w:val="TextBody"/>
        <w:bidi w:val="0"/>
        <w:spacing w:before="0" w:after="283"/>
        <w:jc w:val="start"/>
        <w:rPr/>
      </w:pPr>
      <w:r>
        <w:rPr/>
        <w:t xml:space="preserve">Around 40 % of the participants insist on holding atleast one repast together with their partner or household to remain connected and to pass some quality clip with their households. </w:t>
      </w:r>
    </w:p>
    <w:p>
      <w:pPr>
        <w:pStyle w:val="TextBody"/>
        <w:bidi w:val="0"/>
        <w:spacing w:before="0" w:after="283"/>
        <w:jc w:val="start"/>
        <w:rPr/>
      </w:pPr>
      <w:r>
        <w:rPr/>
        <w:t xml:space="preserve">20 % of the participant ‘ s manage to maintain some clip off for their partner to interact and pass quality clip. </w:t>
      </w:r>
    </w:p>
    <w:p>
      <w:pPr>
        <w:pStyle w:val="TextBody"/>
        <w:bidi w:val="0"/>
        <w:spacing w:before="0" w:after="283"/>
        <w:jc w:val="start"/>
        <w:rPr/>
      </w:pPr>
      <w:r>
        <w:rPr/>
        <w:t xml:space="preserve">Table 7. </w:t>
      </w:r>
    </w:p>
    <w:p>
      <w:pPr>
        <w:pStyle w:val="TextBody"/>
        <w:bidi w:val="0"/>
        <w:spacing w:before="0" w:after="283"/>
        <w:jc w:val="start"/>
        <w:rPr/>
      </w:pPr>
      <w:r>
        <w:rPr/>
        <w:t xml:space="preserve">How make you and your spouse decide struggles? </w:t>
      </w:r>
    </w:p>
    <w:p>
      <w:pPr>
        <w:pStyle w:val="TextBody"/>
        <w:bidi w:val="0"/>
        <w:spacing w:before="0" w:after="283"/>
        <w:jc w:val="start"/>
        <w:rPr/>
      </w:pPr>
      <w:r>
        <w:rPr/>
        <w:t xml:space="preserve">Class </w:t>
      </w:r>
    </w:p>
    <w:p>
      <w:pPr>
        <w:pStyle w:val="TextBody"/>
        <w:bidi w:val="0"/>
        <w:spacing w:before="0" w:after="283"/>
        <w:jc w:val="start"/>
        <w:rPr/>
      </w:pPr>
      <w:r>
        <w:rPr/>
        <w:t xml:space="preserve">Sub Category </w:t>
      </w:r>
    </w:p>
    <w:p>
      <w:pPr>
        <w:pStyle w:val="TextBody"/>
        <w:bidi w:val="0"/>
        <w:spacing w:before="0" w:after="283"/>
        <w:jc w:val="start"/>
        <w:rPr/>
      </w:pPr>
      <w:r>
        <w:rPr/>
        <w:t xml:space="preserve">Number of respones </w:t>
      </w:r>
    </w:p>
    <w:p>
      <w:pPr>
        <w:pStyle w:val="TextBody"/>
        <w:bidi w:val="0"/>
        <w:spacing w:before="0" w:after="283"/>
        <w:jc w:val="start"/>
        <w:rPr/>
      </w:pPr>
      <w:r>
        <w:rPr/>
        <w:t xml:space="preserve">Conflict declaration </w:t>
      </w:r>
    </w:p>
    <w:p>
      <w:pPr>
        <w:pStyle w:val="TextBody"/>
        <w:bidi w:val="0"/>
        <w:spacing w:before="0" w:after="283"/>
        <w:jc w:val="start"/>
        <w:rPr/>
      </w:pPr>
      <w:r>
        <w:rPr/>
        <w:t xml:space="preserve">Talking out issues </w:t>
      </w:r>
    </w:p>
    <w:p>
      <w:pPr>
        <w:pStyle w:val="TextBody"/>
        <w:bidi w:val="0"/>
        <w:spacing w:before="0" w:after="283"/>
        <w:jc w:val="start"/>
        <w:rPr/>
      </w:pPr>
      <w:r>
        <w:rPr/>
        <w:t xml:space="preserve">9 </w:t>
      </w:r>
    </w:p>
    <w:p>
      <w:pPr>
        <w:pStyle w:val="TextBody"/>
        <w:bidi w:val="0"/>
        <w:spacing w:before="0" w:after="283"/>
        <w:jc w:val="start"/>
        <w:rPr/>
      </w:pPr>
      <w:r>
        <w:rPr/>
        <w:t xml:space="preserve">Move on from statement </w:t>
      </w:r>
    </w:p>
    <w:p>
      <w:pPr>
        <w:pStyle w:val="TextBody"/>
        <w:bidi w:val="0"/>
        <w:spacing w:before="0" w:after="283"/>
        <w:jc w:val="start"/>
        <w:rPr/>
      </w:pPr>
      <w:r>
        <w:rPr/>
        <w:t xml:space="preserve">3 </w:t>
      </w:r>
    </w:p>
    <w:p>
      <w:pPr>
        <w:pStyle w:val="TextBody"/>
        <w:bidi w:val="0"/>
        <w:spacing w:before="0" w:after="283"/>
        <w:jc w:val="start"/>
        <w:rPr/>
      </w:pPr>
      <w:r>
        <w:rPr/>
        <w:t xml:space="preserve">Leave the battle </w:t>
      </w:r>
    </w:p>
    <w:p>
      <w:pPr>
        <w:pStyle w:val="TextBody"/>
        <w:bidi w:val="0"/>
        <w:spacing w:before="0" w:after="283"/>
        <w:jc w:val="start"/>
        <w:rPr/>
      </w:pPr>
      <w:r>
        <w:rPr/>
        <w:t xml:space="preserve">2 </w:t>
      </w:r>
    </w:p>
    <w:p>
      <w:pPr>
        <w:pStyle w:val="TextBody"/>
        <w:bidi w:val="0"/>
        <w:spacing w:before="0" w:after="283"/>
        <w:jc w:val="start"/>
        <w:rPr/>
      </w:pPr>
      <w:r>
        <w:rPr/>
        <w:t xml:space="preserve">Accepting the state of affairs </w:t>
      </w:r>
    </w:p>
    <w:p>
      <w:pPr>
        <w:pStyle w:val="TextBody"/>
        <w:bidi w:val="0"/>
        <w:spacing w:before="0" w:after="283"/>
        <w:jc w:val="start"/>
        <w:rPr/>
      </w:pPr>
      <w:r>
        <w:rPr/>
        <w:t xml:space="preserve">2 </w:t>
      </w:r>
    </w:p>
    <w:p>
      <w:pPr>
        <w:pStyle w:val="TextBody"/>
        <w:bidi w:val="0"/>
        <w:spacing w:before="0" w:after="283"/>
        <w:jc w:val="start"/>
        <w:rPr/>
      </w:pPr>
      <w:r>
        <w:rPr/>
        <w:t xml:space="preserve">Conflicts non due to schedule </w:t>
      </w:r>
    </w:p>
    <w:p>
      <w:pPr>
        <w:pStyle w:val="TextBody"/>
        <w:bidi w:val="0"/>
        <w:spacing w:before="0" w:after="283"/>
        <w:jc w:val="start"/>
        <w:rPr/>
      </w:pPr>
      <w:r>
        <w:rPr/>
        <w:t xml:space="preserve">2 </w:t>
      </w:r>
    </w:p>
    <w:p>
      <w:pPr>
        <w:pStyle w:val="TextBody"/>
        <w:bidi w:val="0"/>
        <w:spacing w:before="0" w:after="283"/>
        <w:jc w:val="start"/>
        <w:rPr/>
      </w:pPr>
      <w:r>
        <w:rPr/>
        <w:t xml:space="preserve">Under the class labelled “ Conflict declaration ” which has five subjects, “ speaking out issues ” seems to be the most often happening subject. Most participants prefer to discourse their issues and come to an understanding with their hubbies as an apporach to deciding struggles. </w:t>
      </w:r>
    </w:p>
    <w:p>
      <w:pPr>
        <w:pStyle w:val="TextBody"/>
        <w:bidi w:val="0"/>
        <w:spacing w:before="0" w:after="283"/>
        <w:jc w:val="start"/>
        <w:rPr/>
      </w:pPr>
      <w:r>
        <w:rPr/>
        <w:t xml:space="preserve">Respondent 2 has quoted that, </w:t>
      </w:r>
    </w:p>
    <w:p>
      <w:pPr>
        <w:pStyle w:val="TextBody"/>
        <w:bidi w:val="0"/>
        <w:spacing w:before="0" w:after="283"/>
        <w:jc w:val="start"/>
        <w:rPr/>
      </w:pPr>
      <w:r>
        <w:rPr/>
        <w:t xml:space="preserve">“ </w:t>
      </w:r>
      <w:r>
        <w:rPr/>
        <w:t xml:space="preserve">Yes we sit like grownups and speak it out. When we are huffy at each other, we ask the other one to non state anything until we have calmed down so that we can talk like grownups ” . </w:t>
      </w:r>
    </w:p>
    <w:p>
      <w:pPr>
        <w:pStyle w:val="TextBody"/>
        <w:bidi w:val="0"/>
        <w:spacing w:before="0" w:after="283"/>
        <w:jc w:val="start"/>
        <w:rPr/>
      </w:pPr>
      <w:r>
        <w:rPr/>
        <w:t xml:space="preserve">30 % of the participants prefer to cover with the issue and travel on from the statement alternatively of transporting it over to the following twenty-four hours, they listen to what each other have to state and go forth the </w:t>
      </w:r>
    </w:p>
    <w:p>
      <w:pPr>
        <w:pStyle w:val="TextBody"/>
        <w:bidi w:val="0"/>
        <w:spacing w:before="0" w:after="283"/>
        <w:jc w:val="start"/>
        <w:rPr/>
      </w:pPr>
      <w:r>
        <w:rPr/>
        <w:t xml:space="preserve">32 </w:t>
      </w:r>
    </w:p>
    <w:p>
      <w:pPr>
        <w:pStyle w:val="TextBody"/>
        <w:bidi w:val="0"/>
        <w:spacing w:before="0" w:after="283"/>
        <w:jc w:val="start"/>
        <w:rPr/>
      </w:pPr>
      <w:r>
        <w:rPr/>
        <w:t xml:space="preserve">statement. </w:t>
      </w:r>
    </w:p>
    <w:p>
      <w:pPr>
        <w:pStyle w:val="TextBody"/>
        <w:bidi w:val="0"/>
        <w:spacing w:before="0" w:after="283"/>
        <w:jc w:val="start"/>
        <w:rPr/>
      </w:pPr>
      <w:r>
        <w:rPr/>
        <w:t xml:space="preserve">Few participants prefer to withdraw from the statement and go forth and disregard the issue. </w:t>
      </w:r>
    </w:p>
    <w:p>
      <w:pPr>
        <w:pStyle w:val="TextBody"/>
        <w:bidi w:val="0"/>
        <w:spacing w:before="0" w:after="283"/>
        <w:jc w:val="start"/>
        <w:rPr/>
      </w:pPr>
      <w:r>
        <w:rPr/>
        <w:t xml:space="preserve">“ </w:t>
      </w:r>
      <w:r>
        <w:rPr/>
        <w:t xml:space="preserve">I normally leave the battle and do n’t drag it for excessively long. We choose to disregard the battle and travel on “ . </w:t>
      </w:r>
    </w:p>
    <w:p>
      <w:pPr>
        <w:pStyle w:val="TextBody"/>
        <w:bidi w:val="0"/>
        <w:spacing w:before="0" w:after="283"/>
        <w:jc w:val="start"/>
        <w:rPr/>
      </w:pPr>
      <w:r>
        <w:rPr/>
        <w:t xml:space="preserve">Accepting fiscal conditions and the work agenda seems to assist a few participants resolve their struggles. They believe that fewer struggles emerge because they have accepted the state of affairs they are in. </w:t>
      </w:r>
    </w:p>
    <w:p>
      <w:pPr>
        <w:pStyle w:val="TextBody"/>
        <w:bidi w:val="0"/>
        <w:spacing w:before="0" w:after="283"/>
        <w:jc w:val="start"/>
        <w:rPr/>
      </w:pPr>
      <w:r>
        <w:rPr/>
        <w:t xml:space="preserve">20 % of the participants stated that their struggles are n’t related to their work or agenda. </w:t>
      </w:r>
    </w:p>
    <w:p>
      <w:pPr>
        <w:pStyle w:val="TextBody"/>
        <w:bidi w:val="0"/>
        <w:spacing w:before="0" w:after="283"/>
        <w:jc w:val="start"/>
        <w:rPr/>
      </w:pPr>
      <w:r>
        <w:rPr/>
        <w:t xml:space="preserve">Table 8 </w:t>
      </w:r>
    </w:p>
    <w:p>
      <w:pPr>
        <w:pStyle w:val="TextBody"/>
        <w:bidi w:val="0"/>
        <w:spacing w:before="0" w:after="283"/>
        <w:jc w:val="start"/>
        <w:rPr/>
      </w:pPr>
      <w:r>
        <w:rPr/>
        <w:t xml:space="preserve">. How do you pull off to socialise or be portion of societal events while working in the dark displacement? </w:t>
      </w:r>
    </w:p>
    <w:p>
      <w:pPr>
        <w:pStyle w:val="TextBody"/>
        <w:bidi w:val="0"/>
        <w:spacing w:before="0" w:after="283"/>
        <w:jc w:val="start"/>
        <w:rPr/>
      </w:pPr>
      <w:r>
        <w:rPr/>
        <w:t xml:space="preserve">Class </w:t>
      </w:r>
    </w:p>
    <w:p>
      <w:pPr>
        <w:pStyle w:val="TextBody"/>
        <w:bidi w:val="0"/>
        <w:spacing w:before="0" w:after="283"/>
        <w:jc w:val="start"/>
        <w:rPr/>
      </w:pPr>
      <w:r>
        <w:rPr/>
        <w:t xml:space="preserve">Sub class </w:t>
      </w:r>
    </w:p>
    <w:p>
      <w:pPr>
        <w:pStyle w:val="TextBody"/>
        <w:bidi w:val="0"/>
        <w:spacing w:before="0" w:after="283"/>
        <w:jc w:val="start"/>
        <w:rPr/>
      </w:pPr>
      <w:r>
        <w:rPr/>
        <w:t xml:space="preserve">Number of responses </w:t>
      </w:r>
    </w:p>
    <w:p>
      <w:pPr>
        <w:pStyle w:val="TextBody"/>
        <w:bidi w:val="0"/>
        <w:spacing w:before="0" w:after="283"/>
        <w:jc w:val="start"/>
        <w:rPr/>
      </w:pPr>
      <w:r>
        <w:rPr/>
        <w:t xml:space="preserve">Social life </w:t>
      </w:r>
    </w:p>
    <w:p>
      <w:pPr>
        <w:pStyle w:val="TextBody"/>
        <w:bidi w:val="0"/>
        <w:spacing w:before="0" w:after="283"/>
        <w:jc w:val="start"/>
        <w:rPr/>
      </w:pPr>
      <w:r>
        <w:rPr/>
        <w:t xml:space="preserve">Socialize on weekends or vacations </w:t>
      </w:r>
    </w:p>
    <w:p>
      <w:pPr>
        <w:pStyle w:val="TextBody"/>
        <w:bidi w:val="0"/>
        <w:spacing w:before="0" w:after="283"/>
        <w:jc w:val="start"/>
        <w:rPr/>
      </w:pPr>
      <w:r>
        <w:rPr/>
        <w:t xml:space="preserve">5 </w:t>
      </w:r>
    </w:p>
    <w:p>
      <w:pPr>
        <w:pStyle w:val="TextBody"/>
        <w:bidi w:val="0"/>
        <w:spacing w:before="0" w:after="283"/>
        <w:jc w:val="start"/>
        <w:rPr/>
      </w:pPr>
      <w:r>
        <w:rPr/>
        <w:t xml:space="preserve">Do n’t go to events </w:t>
      </w:r>
    </w:p>
    <w:p>
      <w:pPr>
        <w:pStyle w:val="TextBody"/>
        <w:bidi w:val="0"/>
        <w:spacing w:before="0" w:after="283"/>
        <w:jc w:val="start"/>
        <w:rPr/>
      </w:pPr>
      <w:r>
        <w:rPr/>
        <w:t xml:space="preserve">2 </w:t>
      </w:r>
    </w:p>
    <w:p>
      <w:pPr>
        <w:pStyle w:val="TextBody"/>
        <w:bidi w:val="0"/>
        <w:spacing w:before="0" w:after="283"/>
        <w:jc w:val="start"/>
        <w:rPr/>
      </w:pPr>
      <w:r>
        <w:rPr/>
        <w:t xml:space="preserve">Most participants prefer maintaining aside their weekends to pass with their spouses and socialise. Around 50 % of the participants spend clip with their friends on weekends or on other vacations. Few participants reported that they prefer to avoid most societal events that fall on weekdays, they merely attend events that are of import. </w:t>
      </w:r>
    </w:p>
    <w:p>
      <w:pPr>
        <w:pStyle w:val="TextBody"/>
        <w:bidi w:val="0"/>
        <w:spacing w:before="0" w:after="283"/>
        <w:jc w:val="start"/>
        <w:rPr/>
      </w:pPr>
      <w:r>
        <w:rPr/>
        <w:t xml:space="preserve">33 </w:t>
      </w:r>
    </w:p>
    <w:p>
      <w:pPr>
        <w:pStyle w:val="TextBody"/>
        <w:bidi w:val="0"/>
        <w:spacing w:before="0" w:after="283"/>
        <w:jc w:val="start"/>
        <w:rPr/>
      </w:pPr>
      <w:r>
        <w:rPr/>
        <w:t xml:space="preserve">Table 9. </w:t>
      </w:r>
    </w:p>
    <w:p>
      <w:pPr>
        <w:pStyle w:val="TextBody"/>
        <w:bidi w:val="0"/>
        <w:spacing w:before="0" w:after="283"/>
        <w:jc w:val="start"/>
        <w:rPr/>
      </w:pPr>
      <w:r>
        <w:rPr/>
        <w:t xml:space="preserve">What are the strengths of your matrimony that keeps your matrimony traveling inspite of working in the dark displacement and covering with assorted stressors at place and work? </w:t>
      </w:r>
    </w:p>
    <w:p>
      <w:pPr>
        <w:pStyle w:val="TextBody"/>
        <w:bidi w:val="0"/>
        <w:spacing w:before="0" w:after="283"/>
        <w:jc w:val="start"/>
        <w:rPr/>
      </w:pPr>
      <w:r>
        <w:rPr/>
        <w:t xml:space="preserve">Class </w:t>
      </w:r>
    </w:p>
    <w:p>
      <w:pPr>
        <w:pStyle w:val="TextBody"/>
        <w:bidi w:val="0"/>
        <w:spacing w:before="0" w:after="283"/>
        <w:jc w:val="start"/>
        <w:rPr/>
      </w:pPr>
      <w:r>
        <w:rPr/>
        <w:t xml:space="preserve">Sub class </w:t>
      </w:r>
    </w:p>
    <w:p>
      <w:pPr>
        <w:pStyle w:val="TextBody"/>
        <w:bidi w:val="0"/>
        <w:spacing w:before="0" w:after="283"/>
        <w:jc w:val="start"/>
        <w:rPr/>
      </w:pPr>
      <w:r>
        <w:rPr/>
        <w:t xml:space="preserve">Number of responses </w:t>
      </w:r>
    </w:p>
    <w:p>
      <w:pPr>
        <w:pStyle w:val="TextBody"/>
        <w:bidi w:val="0"/>
        <w:spacing w:before="0" w:after="283"/>
        <w:jc w:val="start"/>
        <w:rPr/>
      </w:pPr>
      <w:r>
        <w:rPr/>
        <w:t xml:space="preserve">Strengths of matrimony </w:t>
      </w:r>
    </w:p>
    <w:p>
      <w:pPr>
        <w:pStyle w:val="TextBody"/>
        <w:bidi w:val="0"/>
        <w:spacing w:before="0" w:after="283"/>
        <w:jc w:val="start"/>
        <w:rPr/>
      </w:pPr>
      <w:r>
        <w:rPr/>
        <w:t xml:space="preserve">Understanding between spouses </w:t>
      </w:r>
    </w:p>
    <w:p>
      <w:pPr>
        <w:pStyle w:val="TextBody"/>
        <w:bidi w:val="0"/>
        <w:spacing w:before="0" w:after="283"/>
        <w:jc w:val="start"/>
        <w:rPr/>
      </w:pPr>
      <w:r>
        <w:rPr/>
        <w:t xml:space="preserve">8 </w:t>
      </w:r>
    </w:p>
    <w:p>
      <w:pPr>
        <w:pStyle w:val="TextBody"/>
        <w:bidi w:val="0"/>
        <w:spacing w:before="0" w:after="283"/>
        <w:jc w:val="start"/>
        <w:rPr/>
      </w:pPr>
      <w:r>
        <w:rPr/>
        <w:t xml:space="preserve">Supportive and understanding spouse </w:t>
      </w:r>
    </w:p>
    <w:p>
      <w:pPr>
        <w:pStyle w:val="TextBody"/>
        <w:bidi w:val="0"/>
        <w:spacing w:before="0" w:after="283"/>
        <w:jc w:val="start"/>
        <w:rPr/>
      </w:pPr>
      <w:r>
        <w:rPr/>
        <w:t xml:space="preserve">8 </w:t>
      </w:r>
    </w:p>
    <w:p>
      <w:pPr>
        <w:pStyle w:val="TextBody"/>
        <w:bidi w:val="0"/>
        <w:spacing w:before="0" w:after="283"/>
        <w:jc w:val="start"/>
        <w:rPr/>
      </w:pPr>
      <w:r>
        <w:rPr/>
        <w:t xml:space="preserve">Love for each other </w:t>
      </w:r>
    </w:p>
    <w:p>
      <w:pPr>
        <w:pStyle w:val="TextBody"/>
        <w:bidi w:val="0"/>
        <w:spacing w:before="0" w:after="283"/>
        <w:jc w:val="start"/>
        <w:rPr/>
      </w:pPr>
      <w:r>
        <w:rPr/>
        <w:t xml:space="preserve">3 </w:t>
      </w:r>
    </w:p>
    <w:p>
      <w:pPr>
        <w:pStyle w:val="TextBody"/>
        <w:bidi w:val="0"/>
        <w:spacing w:before="0" w:after="283"/>
        <w:jc w:val="start"/>
        <w:rPr/>
      </w:pPr>
      <w:r>
        <w:rPr/>
        <w:t xml:space="preserve">Reasonable demands and outlooks. </w:t>
      </w:r>
    </w:p>
    <w:p>
      <w:pPr>
        <w:pStyle w:val="TextBody"/>
        <w:bidi w:val="0"/>
        <w:spacing w:before="0" w:after="283"/>
        <w:jc w:val="start"/>
        <w:rPr/>
      </w:pPr>
      <w:r>
        <w:rPr/>
        <w:t xml:space="preserve">2 </w:t>
      </w:r>
    </w:p>
    <w:p>
      <w:pPr>
        <w:pStyle w:val="TextBody"/>
        <w:bidi w:val="0"/>
        <w:spacing w:before="0" w:after="283"/>
        <w:jc w:val="start"/>
        <w:rPr/>
      </w:pPr>
      <w:r>
        <w:rPr/>
        <w:t xml:space="preserve">Positive facets of the participants marriage like common apprehension, partner ‘ s qualities, love for each other and doing sensible demands seem to maintain the workers matrimony traveling. The most frequent subject happening under a wide class labelled “ strengths of matrimony ” is “ understanding between spouses ” . </w:t>
      </w:r>
    </w:p>
    <w:p>
      <w:pPr>
        <w:pStyle w:val="TextBody"/>
        <w:bidi w:val="0"/>
        <w:spacing w:before="0" w:after="283"/>
        <w:jc w:val="start"/>
        <w:rPr/>
      </w:pPr>
      <w:r>
        <w:rPr/>
        <w:t xml:space="preserve">Most participants believe that they can transport on in this agenda because their spouses are understanding and supportive. The spouses are cognizant of the participants work demands and restrictions and assist the participants with domestic duties or by imparting their ears to the participants jobs. </w:t>
      </w:r>
    </w:p>
    <w:p>
      <w:pPr>
        <w:pStyle w:val="TextBody"/>
        <w:bidi w:val="0"/>
        <w:spacing w:before="0" w:after="283"/>
        <w:jc w:val="start"/>
        <w:rPr/>
      </w:pPr>
      <w:r>
        <w:rPr/>
        <w:t xml:space="preserve">30 % of the participants stated that love exists between them and their spouses which helps in remaining committed to their matrimony despite the emphasis they face from work and other beginnings. </w:t>
      </w:r>
    </w:p>
    <w:p>
      <w:pPr>
        <w:pStyle w:val="TextBody"/>
        <w:bidi w:val="0"/>
        <w:spacing w:before="0" w:after="283"/>
        <w:jc w:val="start"/>
        <w:rPr/>
      </w:pPr>
      <w:r>
        <w:rPr/>
        <w:t xml:space="preserve">Understanding each other ‘ s restriction and strength has led 20 % of the participants and their hubbies to do sensible demands ad have rational outlooks of each other. Harmonizing to respondent 11 </w:t>
      </w:r>
    </w:p>
    <w:p>
      <w:pPr>
        <w:pStyle w:val="TextBody"/>
        <w:bidi w:val="0"/>
        <w:spacing w:before="0" w:after="283"/>
        <w:jc w:val="start"/>
        <w:rPr/>
      </w:pPr>
      <w:r>
        <w:rPr/>
        <w:t xml:space="preserve">“ </w:t>
      </w:r>
      <w:r>
        <w:rPr/>
        <w:t xml:space="preserve">Husband knows my work demands and restrictions. That makes half the jobs solved. Even one am unfastened about my feelings and outlooks. We demand less from each </w:t>
      </w:r>
    </w:p>
    <w:p>
      <w:pPr>
        <w:pStyle w:val="TextBody"/>
        <w:bidi w:val="0"/>
        <w:spacing w:before="0" w:after="283"/>
        <w:jc w:val="start"/>
        <w:rPr/>
      </w:pPr>
      <w:r>
        <w:rPr/>
        <w:t xml:space="preserve">34 </w:t>
      </w:r>
    </w:p>
    <w:p>
      <w:pPr>
        <w:pStyle w:val="TextBody"/>
        <w:bidi w:val="0"/>
        <w:spacing w:before="0" w:after="283"/>
        <w:jc w:val="start"/>
        <w:rPr/>
      </w:pPr>
      <w:r>
        <w:rPr/>
        <w:t xml:space="preserve">other ” </w:t>
      </w:r>
    </w:p>
    <w:p>
      <w:pPr>
        <w:pStyle w:val="TextBody"/>
        <w:bidi w:val="0"/>
        <w:spacing w:before="0" w:after="283"/>
        <w:jc w:val="start"/>
        <w:rPr/>
      </w:pPr>
      <w:r>
        <w:rPr/>
        <w:t xml:space="preserve">Discussion </w:t>
      </w:r>
    </w:p>
    <w:p>
      <w:pPr>
        <w:pStyle w:val="TextBody"/>
        <w:bidi w:val="0"/>
        <w:spacing w:before="0" w:after="283"/>
        <w:jc w:val="start"/>
        <w:rPr/>
      </w:pPr>
      <w:r>
        <w:rPr/>
        <w:t xml:space="preserve">Subjects and sub-themes that emerged from content analysis have been discussed in line with the aims of the survey. The consequences of certain surveies that seem to be consistent with some of the subjects have besides been discussed. The subjects that emerged from the survey have answered the research objectives that are mentioned below: </w:t>
      </w:r>
    </w:p>
    <w:p>
      <w:pPr>
        <w:pStyle w:val="TextBody"/>
        <w:bidi w:val="0"/>
        <w:spacing w:before="0" w:after="283"/>
        <w:jc w:val="start"/>
        <w:rPr/>
      </w:pPr>
      <w:r>
        <w:rPr/>
        <w:t xml:space="preserve">1 ) To happen out the advantages of working in the dark displacement </w:t>
      </w:r>
    </w:p>
    <w:p>
      <w:pPr>
        <w:pStyle w:val="TextBody"/>
        <w:bidi w:val="0"/>
        <w:spacing w:before="0" w:after="283"/>
        <w:jc w:val="start"/>
        <w:rPr/>
      </w:pPr>
      <w:r>
        <w:rPr/>
        <w:t xml:space="preserve">2 ) To happen out the troubles faced working in the dark displacement </w:t>
      </w:r>
    </w:p>
    <w:p>
      <w:pPr>
        <w:pStyle w:val="TextBody"/>
        <w:bidi w:val="0"/>
        <w:spacing w:before="0" w:after="283"/>
        <w:jc w:val="start"/>
        <w:rPr/>
      </w:pPr>
      <w:r>
        <w:rPr/>
        <w:t xml:space="preserve">3 ) To understand the troubles faced by adult females dark displacement workers in their married life. </w:t>
      </w:r>
    </w:p>
    <w:p>
      <w:pPr>
        <w:pStyle w:val="TextBody"/>
        <w:bidi w:val="0"/>
        <w:spacing w:before="0" w:after="283"/>
        <w:jc w:val="start"/>
        <w:rPr/>
      </w:pPr>
      <w:r>
        <w:rPr/>
        <w:t xml:space="preserve">4 ) To happen out steps adult females dark displacement workers use to get the better of their troubles </w:t>
      </w:r>
    </w:p>
    <w:p>
      <w:pPr>
        <w:pStyle w:val="TextBody"/>
        <w:bidi w:val="0"/>
        <w:spacing w:before="0" w:after="283"/>
        <w:jc w:val="start"/>
        <w:rPr/>
      </w:pPr>
      <w:r>
        <w:rPr/>
        <w:t xml:space="preserve">5 ) To happen out schemes adult females dark displacement workers use to keep work-home balance. </w:t>
      </w:r>
    </w:p>
    <w:p>
      <w:pPr>
        <w:pStyle w:val="TextBody"/>
        <w:bidi w:val="0"/>
        <w:spacing w:before="0" w:after="283"/>
        <w:jc w:val="start"/>
        <w:rPr/>
      </w:pPr>
      <w:r>
        <w:rPr/>
        <w:t xml:space="preserve">6 ) To happen out steps adult females dark displacement workers use to keep a balance between work and matrimony </w:t>
      </w:r>
    </w:p>
    <w:p>
      <w:pPr>
        <w:pStyle w:val="TextBody"/>
        <w:bidi w:val="0"/>
        <w:spacing w:before="0" w:after="283"/>
        <w:jc w:val="start"/>
        <w:rPr/>
      </w:pPr>
      <w:r>
        <w:rPr/>
        <w:t xml:space="preserve">The following tabular array will stand for subjects and bomber subjects that emerged during analysis along with the research aims. </w:t>
      </w:r>
    </w:p>
    <w:p>
      <w:pPr>
        <w:pStyle w:val="TextBody"/>
        <w:bidi w:val="0"/>
        <w:spacing w:before="0" w:after="283"/>
        <w:jc w:val="start"/>
        <w:rPr/>
      </w:pPr>
      <w:r>
        <w:rPr/>
        <w:t xml:space="preserve">35 </w:t>
      </w:r>
    </w:p>
    <w:p>
      <w:pPr>
        <w:pStyle w:val="TextBody"/>
        <w:bidi w:val="0"/>
        <w:spacing w:before="0" w:after="283"/>
        <w:jc w:val="start"/>
        <w:rPr/>
      </w:pPr>
      <w:r>
        <w:rPr/>
        <w:t xml:space="preserve">Table 1. </w:t>
      </w:r>
    </w:p>
    <w:p>
      <w:pPr>
        <w:pStyle w:val="TextBody"/>
        <w:bidi w:val="0"/>
        <w:spacing w:before="0" w:after="283"/>
        <w:jc w:val="start"/>
        <w:rPr/>
      </w:pPr>
      <w:r>
        <w:rPr/>
        <w:t xml:space="preserve">Subjects and bomber subjects </w:t>
      </w:r>
    </w:p>
    <w:p>
      <w:pPr>
        <w:pStyle w:val="TextBody"/>
        <w:bidi w:val="0"/>
        <w:spacing w:before="0" w:after="283"/>
        <w:jc w:val="start"/>
        <w:rPr/>
      </w:pPr>
      <w:r>
        <w:rPr/>
        <w:t xml:space="preserve">Aims </w:t>
      </w:r>
    </w:p>
    <w:p>
      <w:pPr>
        <w:pStyle w:val="TextBody"/>
        <w:bidi w:val="0"/>
        <w:spacing w:before="0" w:after="283"/>
        <w:jc w:val="start"/>
        <w:rPr/>
      </w:pPr>
      <w:r>
        <w:rPr/>
        <w:t xml:space="preserve">Subjects </w:t>
      </w:r>
    </w:p>
    <w:p>
      <w:pPr>
        <w:pStyle w:val="TextBody"/>
        <w:bidi w:val="0"/>
        <w:spacing w:before="0" w:after="283"/>
        <w:jc w:val="start"/>
        <w:rPr/>
      </w:pPr>
      <w:r>
        <w:rPr/>
        <w:t xml:space="preserve">Sub subjects </w:t>
      </w:r>
    </w:p>
    <w:p>
      <w:pPr>
        <w:pStyle w:val="TextBody"/>
        <w:bidi w:val="0"/>
        <w:spacing w:before="0" w:after="283"/>
        <w:jc w:val="start"/>
        <w:rPr/>
      </w:pPr>
      <w:r>
        <w:rPr/>
        <w:t xml:space="preserve">To happen out the advantages of </w:t>
      </w:r>
    </w:p>
    <w:p>
      <w:pPr>
        <w:pStyle w:val="TextBody"/>
        <w:bidi w:val="0"/>
        <w:spacing w:before="0" w:after="283"/>
        <w:jc w:val="start"/>
        <w:rPr/>
      </w:pPr>
      <w:r>
        <w:rPr/>
        <w:t xml:space="preserve">Advantages of working in the </w:t>
      </w:r>
    </w:p>
    <w:p>
      <w:pPr>
        <w:pStyle w:val="TextBody"/>
        <w:bidi w:val="0"/>
        <w:spacing w:before="0" w:after="283"/>
        <w:jc w:val="start"/>
        <w:rPr/>
      </w:pPr>
      <w:r>
        <w:rPr/>
        <w:t xml:space="preserve">More wage </w:t>
      </w:r>
    </w:p>
    <w:p>
      <w:pPr>
        <w:pStyle w:val="TextBody"/>
        <w:bidi w:val="0"/>
        <w:spacing w:before="0" w:after="283"/>
        <w:jc w:val="start"/>
        <w:rPr/>
      </w:pPr>
      <w:r>
        <w:rPr/>
        <w:t xml:space="preserve">working in the dark displacement </w:t>
      </w:r>
    </w:p>
    <w:p>
      <w:pPr>
        <w:pStyle w:val="TextBody"/>
        <w:bidi w:val="0"/>
        <w:spacing w:before="0" w:after="283"/>
        <w:jc w:val="start"/>
        <w:rPr/>
      </w:pPr>
      <w:r>
        <w:rPr/>
        <w:t xml:space="preserve">dark displacement </w:t>
      </w:r>
    </w:p>
    <w:p>
      <w:pPr>
        <w:pStyle w:val="TextBody"/>
        <w:bidi w:val="0"/>
        <w:spacing w:before="0" w:after="283"/>
        <w:jc w:val="start"/>
        <w:rPr/>
      </w:pPr>
      <w:r>
        <w:rPr/>
        <w:t xml:space="preserve">Traveling easier </w:t>
      </w:r>
    </w:p>
    <w:p>
      <w:pPr>
        <w:pStyle w:val="TextBody"/>
        <w:bidi w:val="0"/>
        <w:spacing w:before="0" w:after="283"/>
        <w:jc w:val="start"/>
        <w:rPr/>
      </w:pPr>
      <w:r>
        <w:rPr/>
        <w:t xml:space="preserve">Find clip for domestic jobs </w:t>
      </w:r>
    </w:p>
    <w:p>
      <w:pPr>
        <w:pStyle w:val="TextBody"/>
        <w:bidi w:val="0"/>
        <w:spacing w:before="0" w:after="283"/>
        <w:jc w:val="start"/>
        <w:rPr/>
      </w:pPr>
      <w:r>
        <w:rPr/>
        <w:t xml:space="preserve">Husband has experience in </w:t>
      </w:r>
    </w:p>
    <w:p>
      <w:pPr>
        <w:pStyle w:val="TextBody"/>
        <w:bidi w:val="0"/>
        <w:spacing w:before="0" w:after="283"/>
        <w:jc w:val="start"/>
        <w:rPr/>
      </w:pPr>
      <w:r>
        <w:rPr/>
        <w:t xml:space="preserve">the same field </w:t>
      </w:r>
    </w:p>
    <w:p>
      <w:pPr>
        <w:pStyle w:val="TextBody"/>
        <w:bidi w:val="0"/>
        <w:spacing w:before="0" w:after="283"/>
        <w:jc w:val="start"/>
        <w:rPr/>
      </w:pPr>
      <w:r>
        <w:rPr/>
        <w:t xml:space="preserve">To happen out the troubles </w:t>
      </w:r>
    </w:p>
    <w:p>
      <w:pPr>
        <w:pStyle w:val="TextBody"/>
        <w:bidi w:val="0"/>
        <w:spacing w:before="0" w:after="283"/>
        <w:jc w:val="start"/>
        <w:rPr/>
      </w:pPr>
      <w:r>
        <w:rPr/>
        <w:t xml:space="preserve">Disadvantages of working in </w:t>
      </w:r>
    </w:p>
    <w:p>
      <w:pPr>
        <w:pStyle w:val="TextBody"/>
        <w:bidi w:val="0"/>
        <w:spacing w:before="0" w:after="283"/>
        <w:jc w:val="start"/>
        <w:rPr/>
      </w:pPr>
      <w:r>
        <w:rPr/>
        <w:t xml:space="preserve">Less clip with spouse </w:t>
      </w:r>
    </w:p>
    <w:p>
      <w:pPr>
        <w:pStyle w:val="TextBody"/>
        <w:bidi w:val="0"/>
        <w:spacing w:before="0" w:after="283"/>
        <w:jc w:val="start"/>
        <w:rPr/>
      </w:pPr>
      <w:r>
        <w:rPr/>
        <w:t xml:space="preserve">faced due to working in the </w:t>
      </w:r>
    </w:p>
    <w:p>
      <w:pPr>
        <w:pStyle w:val="TextBody"/>
        <w:bidi w:val="0"/>
        <w:spacing w:before="0" w:after="283"/>
        <w:jc w:val="start"/>
        <w:rPr/>
      </w:pPr>
      <w:r>
        <w:rPr/>
        <w:t xml:space="preserve">dark displacement </w:t>
      </w:r>
    </w:p>
    <w:p>
      <w:pPr>
        <w:pStyle w:val="TextBody"/>
        <w:bidi w:val="0"/>
        <w:spacing w:before="0" w:after="283"/>
        <w:jc w:val="start"/>
        <w:rPr/>
      </w:pPr>
      <w:r>
        <w:rPr/>
        <w:t xml:space="preserve">Health issues </w:t>
      </w:r>
    </w:p>
    <w:p>
      <w:pPr>
        <w:pStyle w:val="TextBody"/>
        <w:bidi w:val="0"/>
        <w:spacing w:before="0" w:after="283"/>
        <w:jc w:val="start"/>
        <w:rPr/>
      </w:pPr>
      <w:r>
        <w:rPr/>
        <w:t xml:space="preserve">dark displacement </w:t>
      </w:r>
    </w:p>
    <w:p>
      <w:pPr>
        <w:pStyle w:val="TextBody"/>
        <w:bidi w:val="0"/>
        <w:spacing w:before="0" w:after="283"/>
        <w:jc w:val="start"/>
        <w:rPr/>
      </w:pPr>
      <w:r>
        <w:rPr/>
        <w:t xml:space="preserve">Partner frustrated </w:t>
      </w:r>
    </w:p>
    <w:p>
      <w:pPr>
        <w:pStyle w:val="TextBody"/>
        <w:bidi w:val="0"/>
        <w:spacing w:before="0" w:after="283"/>
        <w:jc w:val="start"/>
        <w:rPr/>
      </w:pPr>
      <w:r>
        <w:rPr/>
        <w:t xml:space="preserve">Normal modus operandi affected </w:t>
      </w:r>
    </w:p>
    <w:p>
      <w:pPr>
        <w:pStyle w:val="TextBody"/>
        <w:bidi w:val="0"/>
        <w:spacing w:before="0" w:after="283"/>
        <w:jc w:val="start"/>
        <w:rPr/>
      </w:pPr>
      <w:r>
        <w:rPr/>
        <w:t xml:space="preserve">Concerns about holding a babe </w:t>
      </w:r>
    </w:p>
    <w:p>
      <w:pPr>
        <w:pStyle w:val="TextBody"/>
        <w:bidi w:val="0"/>
        <w:spacing w:before="0" w:after="283"/>
        <w:jc w:val="start"/>
        <w:rPr/>
      </w:pPr>
      <w:r>
        <w:rPr/>
        <w:t xml:space="preserve">Relationships and friendly relationship </w:t>
      </w:r>
    </w:p>
    <w:p>
      <w:pPr>
        <w:pStyle w:val="TextBody"/>
        <w:bidi w:val="0"/>
        <w:spacing w:before="0" w:after="283"/>
        <w:jc w:val="start"/>
        <w:rPr/>
      </w:pPr>
      <w:r>
        <w:rPr/>
        <w:t xml:space="preserve">affected </w:t>
      </w:r>
    </w:p>
    <w:p>
      <w:pPr>
        <w:pStyle w:val="TextBody"/>
        <w:bidi w:val="0"/>
        <w:spacing w:before="0" w:after="283"/>
        <w:jc w:val="start"/>
        <w:rPr/>
      </w:pPr>
      <w:r>
        <w:rPr/>
        <w:t xml:space="preserve">To understand the troubles </w:t>
      </w:r>
    </w:p>
    <w:p>
      <w:pPr>
        <w:pStyle w:val="TextBody"/>
        <w:bidi w:val="0"/>
        <w:spacing w:before="0" w:after="283"/>
        <w:jc w:val="start"/>
        <w:rPr/>
      </w:pPr>
      <w:r>
        <w:rPr/>
        <w:t xml:space="preserve">Changes in relationship with </w:t>
      </w:r>
    </w:p>
    <w:p>
      <w:pPr>
        <w:pStyle w:val="TextBody"/>
        <w:bidi w:val="0"/>
        <w:spacing w:before="0" w:after="283"/>
        <w:jc w:val="start"/>
        <w:rPr/>
      </w:pPr>
      <w:r>
        <w:rPr/>
        <w:t xml:space="preserve">Addition in struggles </w:t>
      </w:r>
    </w:p>
    <w:p>
      <w:pPr>
        <w:pStyle w:val="TextBody"/>
        <w:bidi w:val="0"/>
        <w:spacing w:before="0" w:after="283"/>
        <w:jc w:val="start"/>
        <w:rPr/>
      </w:pPr>
      <w:r>
        <w:rPr/>
        <w:t xml:space="preserve">faced by adult females dark displacement </w:t>
      </w:r>
    </w:p>
    <w:p>
      <w:pPr>
        <w:pStyle w:val="TextBody"/>
        <w:bidi w:val="0"/>
        <w:spacing w:before="0" w:after="283"/>
        <w:jc w:val="start"/>
        <w:rPr/>
      </w:pPr>
      <w:r>
        <w:rPr/>
        <w:t xml:space="preserve">spouse </w:t>
      </w:r>
    </w:p>
    <w:p>
      <w:pPr>
        <w:pStyle w:val="TextBody"/>
        <w:bidi w:val="0"/>
        <w:spacing w:before="0" w:after="283"/>
        <w:jc w:val="start"/>
        <w:rPr/>
      </w:pPr>
      <w:r>
        <w:rPr/>
        <w:t xml:space="preserve">Sex life affected </w:t>
      </w:r>
    </w:p>
    <w:p>
      <w:pPr>
        <w:pStyle w:val="TextBody"/>
        <w:bidi w:val="0"/>
        <w:spacing w:before="0" w:after="283"/>
        <w:jc w:val="start"/>
        <w:rPr/>
      </w:pPr>
      <w:r>
        <w:rPr/>
        <w:t xml:space="preserve">workers in their matrimony life </w:t>
      </w:r>
    </w:p>
    <w:p>
      <w:pPr>
        <w:pStyle w:val="TextBody"/>
        <w:bidi w:val="0"/>
        <w:spacing w:before="0" w:after="283"/>
        <w:jc w:val="start"/>
        <w:rPr/>
      </w:pPr>
      <w:r>
        <w:rPr/>
        <w:t xml:space="preserve">Spouse does n’t O. K. of </w:t>
      </w:r>
    </w:p>
    <w:p>
      <w:pPr>
        <w:pStyle w:val="TextBody"/>
        <w:bidi w:val="0"/>
        <w:spacing w:before="0" w:after="283"/>
        <w:jc w:val="start"/>
        <w:rPr/>
      </w:pPr>
      <w:r>
        <w:rPr/>
        <w:t xml:space="preserve">this displacement </w:t>
      </w:r>
    </w:p>
    <w:p>
      <w:pPr>
        <w:pStyle w:val="TextBody"/>
        <w:bidi w:val="0"/>
        <w:spacing w:before="0" w:after="283"/>
        <w:jc w:val="start"/>
        <w:rPr/>
      </w:pPr>
      <w:r>
        <w:rPr/>
        <w:t xml:space="preserve">No alteration in relationship </w:t>
      </w:r>
    </w:p>
    <w:p>
      <w:pPr>
        <w:pStyle w:val="TextBody"/>
        <w:bidi w:val="0"/>
        <w:spacing w:before="0" w:after="283"/>
        <w:jc w:val="start"/>
        <w:rPr/>
      </w:pPr>
      <w:r>
        <w:rPr/>
        <w:t xml:space="preserve">To happen out the steps </w:t>
      </w:r>
    </w:p>
    <w:p>
      <w:pPr>
        <w:pStyle w:val="TextBody"/>
        <w:bidi w:val="0"/>
        <w:spacing w:before="0" w:after="283"/>
        <w:jc w:val="start"/>
        <w:rPr/>
      </w:pPr>
      <w:r>
        <w:rPr/>
        <w:t xml:space="preserve">Measures to cover with </w:t>
      </w:r>
    </w:p>
    <w:p>
      <w:pPr>
        <w:pStyle w:val="TextBody"/>
        <w:bidi w:val="0"/>
        <w:spacing w:before="0" w:after="283"/>
        <w:jc w:val="start"/>
        <w:rPr/>
      </w:pPr>
      <w:r>
        <w:rPr/>
        <w:t xml:space="preserve">Spend quality clip together </w:t>
      </w:r>
    </w:p>
    <w:p>
      <w:pPr>
        <w:pStyle w:val="TextBody"/>
        <w:bidi w:val="0"/>
        <w:spacing w:before="0" w:after="283"/>
        <w:jc w:val="start"/>
        <w:rPr/>
      </w:pPr>
      <w:r>
        <w:rPr/>
        <w:t xml:space="preserve">dark displacement workers use to </w:t>
      </w:r>
    </w:p>
    <w:p>
      <w:pPr>
        <w:pStyle w:val="TextBody"/>
        <w:bidi w:val="0"/>
        <w:spacing w:before="0" w:after="283"/>
        <w:jc w:val="start"/>
        <w:rPr/>
      </w:pPr>
      <w:r>
        <w:rPr/>
        <w:t xml:space="preserve">alterations </w:t>
      </w:r>
    </w:p>
    <w:p>
      <w:pPr>
        <w:pStyle w:val="TextBody"/>
        <w:bidi w:val="0"/>
        <w:spacing w:before="0" w:after="283"/>
        <w:jc w:val="start"/>
        <w:rPr/>
      </w:pPr>
      <w:r>
        <w:rPr/>
        <w:t xml:space="preserve">on weekends </w:t>
      </w:r>
    </w:p>
    <w:p>
      <w:pPr>
        <w:pStyle w:val="TextBody"/>
        <w:bidi w:val="0"/>
        <w:spacing w:before="0" w:after="283"/>
        <w:jc w:val="start"/>
        <w:rPr/>
      </w:pPr>
      <w:r>
        <w:rPr/>
        <w:t xml:space="preserve">get the better of their troubles </w:t>
      </w:r>
    </w:p>
    <w:p>
      <w:pPr>
        <w:pStyle w:val="TextBody"/>
        <w:bidi w:val="0"/>
        <w:spacing w:before="0" w:after="283"/>
        <w:jc w:val="start"/>
        <w:rPr/>
      </w:pPr>
      <w:r>
        <w:rPr/>
        <w:t xml:space="preserve">Looking for other jobs/shift </w:t>
      </w:r>
    </w:p>
    <w:p>
      <w:pPr>
        <w:pStyle w:val="TextBody"/>
        <w:bidi w:val="0"/>
        <w:spacing w:before="0" w:after="283"/>
        <w:jc w:val="start"/>
        <w:rPr/>
      </w:pPr>
      <w:r>
        <w:rPr/>
        <w:t xml:space="preserve">Communicate over the phone </w:t>
      </w:r>
    </w:p>
    <w:p>
      <w:pPr>
        <w:pStyle w:val="TextBody"/>
        <w:bidi w:val="0"/>
        <w:spacing w:before="0" w:after="283"/>
        <w:jc w:val="start"/>
        <w:rPr/>
      </w:pPr>
      <w:r>
        <w:rPr/>
        <w:t xml:space="preserve">Try to compromise and do </w:t>
      </w:r>
    </w:p>
    <w:p>
      <w:pPr>
        <w:pStyle w:val="TextBody"/>
        <w:bidi w:val="0"/>
        <w:spacing w:before="0" w:after="283"/>
        <w:jc w:val="start"/>
        <w:rPr/>
      </w:pPr>
      <w:r>
        <w:rPr/>
        <w:t xml:space="preserve">accommodations </w:t>
      </w:r>
    </w:p>
    <w:p>
      <w:pPr>
        <w:pStyle w:val="TextBody"/>
        <w:bidi w:val="0"/>
        <w:spacing w:before="0" w:after="283"/>
        <w:jc w:val="start"/>
        <w:rPr/>
      </w:pPr>
      <w:r>
        <w:rPr/>
        <w:t xml:space="preserve">To place schemes dark </w:t>
      </w:r>
    </w:p>
    <w:p>
      <w:pPr>
        <w:pStyle w:val="TextBody"/>
        <w:bidi w:val="0"/>
        <w:spacing w:before="0" w:after="283"/>
        <w:jc w:val="start"/>
        <w:rPr/>
      </w:pPr>
      <w:r>
        <w:rPr/>
        <w:t xml:space="preserve">Work – Home balance </w:t>
      </w:r>
    </w:p>
    <w:p>
      <w:pPr>
        <w:pStyle w:val="TextBody"/>
        <w:bidi w:val="0"/>
        <w:spacing w:before="0" w:after="283"/>
        <w:jc w:val="start"/>
        <w:rPr/>
      </w:pPr>
      <w:r>
        <w:rPr/>
        <w:t xml:space="preserve">Partner helps with jobs </w:t>
      </w:r>
    </w:p>
    <w:p>
      <w:pPr>
        <w:pStyle w:val="TextBody"/>
        <w:bidi w:val="0"/>
        <w:spacing w:before="0" w:after="283"/>
        <w:jc w:val="start"/>
        <w:rPr/>
      </w:pPr>
      <w:r>
        <w:rPr/>
        <w:t xml:space="preserve">36 </w:t>
      </w:r>
    </w:p>
    <w:p>
      <w:pPr>
        <w:pStyle w:val="TextBody"/>
        <w:bidi w:val="0"/>
        <w:spacing w:before="0" w:after="283"/>
        <w:jc w:val="start"/>
        <w:rPr/>
      </w:pPr>
      <w:r>
        <w:rPr/>
        <w:t xml:space="preserve">displacement workers use to keep </w:t>
      </w:r>
    </w:p>
    <w:p>
      <w:pPr>
        <w:pStyle w:val="TextBody"/>
        <w:bidi w:val="0"/>
        <w:spacing w:before="0" w:after="283"/>
        <w:jc w:val="start"/>
        <w:rPr/>
      </w:pPr>
      <w:r>
        <w:rPr/>
        <w:t xml:space="preserve">Not bring work place </w:t>
      </w:r>
    </w:p>
    <w:p>
      <w:pPr>
        <w:pStyle w:val="TextBody"/>
        <w:bidi w:val="0"/>
        <w:spacing w:before="0" w:after="283"/>
        <w:jc w:val="start"/>
        <w:rPr/>
      </w:pPr>
      <w:r>
        <w:rPr/>
        <w:t xml:space="preserve">work-home balance </w:t>
      </w:r>
    </w:p>
    <w:p>
      <w:pPr>
        <w:pStyle w:val="TextBody"/>
        <w:bidi w:val="0"/>
        <w:spacing w:before="0" w:after="283"/>
        <w:jc w:val="start"/>
        <w:rPr/>
      </w:pPr>
      <w:r>
        <w:rPr/>
        <w:t xml:space="preserve">Avoid remaining beyond work </w:t>
      </w:r>
    </w:p>
    <w:p>
      <w:pPr>
        <w:pStyle w:val="TextBody"/>
        <w:bidi w:val="0"/>
        <w:spacing w:before="0" w:after="283"/>
        <w:jc w:val="start"/>
        <w:rPr/>
      </w:pPr>
      <w:r>
        <w:rPr/>
        <w:t xml:space="preserve">hours </w:t>
      </w:r>
    </w:p>
    <w:p>
      <w:pPr>
        <w:pStyle w:val="TextBody"/>
        <w:bidi w:val="0"/>
        <w:spacing w:before="0" w:after="283"/>
        <w:jc w:val="start"/>
        <w:rPr/>
      </w:pPr>
      <w:r>
        <w:rPr/>
        <w:t xml:space="preserve">Follow a agenda </w:t>
      </w:r>
    </w:p>
    <w:p>
      <w:pPr>
        <w:pStyle w:val="TextBody"/>
        <w:bidi w:val="0"/>
        <w:spacing w:before="0" w:after="283"/>
        <w:jc w:val="start"/>
        <w:rPr/>
      </w:pPr>
      <w:r>
        <w:rPr/>
        <w:t xml:space="preserve">Hire aid </w:t>
      </w:r>
    </w:p>
    <w:p>
      <w:pPr>
        <w:pStyle w:val="TextBody"/>
        <w:bidi w:val="0"/>
        <w:spacing w:before="0" w:after="283"/>
        <w:jc w:val="start"/>
        <w:rPr/>
      </w:pPr>
      <w:r>
        <w:rPr/>
        <w:t xml:space="preserve">Get plenty remainder </w:t>
      </w:r>
    </w:p>
    <w:p>
      <w:pPr>
        <w:pStyle w:val="TextBody"/>
        <w:bidi w:val="0"/>
        <w:spacing w:before="0" w:after="283"/>
        <w:jc w:val="start"/>
        <w:rPr/>
      </w:pPr>
      <w:r>
        <w:rPr/>
        <w:t xml:space="preserve">Try to assist whenever </w:t>
      </w:r>
    </w:p>
    <w:p>
      <w:pPr>
        <w:pStyle w:val="TextBody"/>
        <w:bidi w:val="0"/>
        <w:spacing w:before="0" w:after="283"/>
        <w:jc w:val="start"/>
        <w:rPr/>
      </w:pPr>
      <w:r>
        <w:rPr/>
        <w:t xml:space="preserve">possible. </w:t>
      </w:r>
    </w:p>
    <w:p>
      <w:pPr>
        <w:pStyle w:val="TextBody"/>
        <w:bidi w:val="0"/>
        <w:spacing w:before="0" w:after="283"/>
        <w:jc w:val="start"/>
        <w:rPr/>
      </w:pPr>
      <w:r>
        <w:rPr/>
        <w:t xml:space="preserve">To place schemes dark </w:t>
      </w:r>
    </w:p>
    <w:p>
      <w:pPr>
        <w:pStyle w:val="TextBody"/>
        <w:bidi w:val="0"/>
        <w:spacing w:before="0" w:after="283"/>
        <w:jc w:val="start"/>
        <w:rPr/>
      </w:pPr>
      <w:r>
        <w:rPr/>
        <w:t xml:space="preserve">Quality clip </w:t>
      </w:r>
    </w:p>
    <w:p>
      <w:pPr>
        <w:pStyle w:val="TextBody"/>
        <w:bidi w:val="0"/>
        <w:spacing w:before="0" w:after="283"/>
        <w:jc w:val="start"/>
        <w:rPr/>
      </w:pPr>
      <w:r>
        <w:rPr/>
        <w:t xml:space="preserve">Spend quality clip on </w:t>
      </w:r>
    </w:p>
    <w:p>
      <w:pPr>
        <w:pStyle w:val="TextBody"/>
        <w:bidi w:val="0"/>
        <w:spacing w:before="0" w:after="283"/>
        <w:jc w:val="start"/>
        <w:rPr/>
      </w:pPr>
      <w:r>
        <w:rPr/>
        <w:t xml:space="preserve">displacement workers use to equilibrate </w:t>
      </w:r>
    </w:p>
    <w:p>
      <w:pPr>
        <w:pStyle w:val="TextBody"/>
        <w:bidi w:val="0"/>
        <w:spacing w:before="0" w:after="283"/>
        <w:jc w:val="start"/>
        <w:rPr/>
      </w:pPr>
      <w:r>
        <w:rPr/>
        <w:t xml:space="preserve">weekends </w:t>
      </w:r>
    </w:p>
    <w:p>
      <w:pPr>
        <w:pStyle w:val="TextBody"/>
        <w:bidi w:val="0"/>
        <w:spacing w:before="0" w:after="283"/>
        <w:jc w:val="start"/>
        <w:rPr/>
      </w:pPr>
      <w:r>
        <w:rPr/>
        <w:t xml:space="preserve">their work and matrimony </w:t>
      </w:r>
    </w:p>
    <w:p>
      <w:pPr>
        <w:pStyle w:val="TextBody"/>
        <w:bidi w:val="0"/>
        <w:spacing w:before="0" w:after="283"/>
        <w:jc w:val="start"/>
        <w:rPr/>
      </w:pPr>
      <w:r>
        <w:rPr/>
        <w:t xml:space="preserve">Apply for hebdomadal offs on </w:t>
      </w:r>
    </w:p>
    <w:p>
      <w:pPr>
        <w:pStyle w:val="TextBody"/>
        <w:bidi w:val="0"/>
        <w:spacing w:before="0" w:after="283"/>
        <w:jc w:val="start"/>
        <w:rPr/>
      </w:pPr>
      <w:r>
        <w:rPr/>
        <w:t xml:space="preserve">same twenty-four hours </w:t>
      </w:r>
    </w:p>
    <w:p>
      <w:pPr>
        <w:pStyle w:val="TextBody"/>
        <w:bidi w:val="0"/>
        <w:spacing w:before="0" w:after="283"/>
        <w:jc w:val="start"/>
        <w:rPr/>
      </w:pPr>
      <w:r>
        <w:rPr/>
        <w:t xml:space="preserve">Spend clip before work or </w:t>
      </w:r>
    </w:p>
    <w:p>
      <w:pPr>
        <w:pStyle w:val="TextBody"/>
        <w:bidi w:val="0"/>
        <w:spacing w:before="0" w:after="283"/>
        <w:jc w:val="start"/>
        <w:rPr/>
      </w:pPr>
      <w:r>
        <w:rPr/>
        <w:t xml:space="preserve">between agendas </w:t>
      </w:r>
    </w:p>
    <w:p>
      <w:pPr>
        <w:pStyle w:val="TextBody"/>
        <w:bidi w:val="0"/>
        <w:spacing w:before="0" w:after="283"/>
        <w:jc w:val="start"/>
        <w:rPr/>
      </w:pPr>
      <w:r>
        <w:rPr/>
        <w:t xml:space="preserve">Eat atleast one repast together </w:t>
      </w:r>
    </w:p>
    <w:p>
      <w:pPr>
        <w:pStyle w:val="TextBody"/>
        <w:bidi w:val="0"/>
        <w:spacing w:before="0" w:after="283"/>
        <w:jc w:val="start"/>
        <w:rPr/>
      </w:pPr>
      <w:r>
        <w:rPr/>
        <w:t xml:space="preserve">Partner support </w:t>
      </w:r>
    </w:p>
    <w:p>
      <w:pPr>
        <w:pStyle w:val="TextBody"/>
        <w:bidi w:val="0"/>
        <w:spacing w:before="0" w:after="283"/>
        <w:jc w:val="start"/>
        <w:rPr/>
      </w:pPr>
      <w:r>
        <w:rPr/>
        <w:t xml:space="preserve">Sharing duties </w:t>
      </w:r>
    </w:p>
    <w:p>
      <w:pPr>
        <w:pStyle w:val="TextBody"/>
        <w:bidi w:val="0"/>
        <w:spacing w:before="0" w:after="283"/>
        <w:jc w:val="start"/>
        <w:rPr/>
      </w:pPr>
      <w:r>
        <w:rPr/>
        <w:t xml:space="preserve">Emotional support </w:t>
      </w:r>
    </w:p>
    <w:p>
      <w:pPr>
        <w:pStyle w:val="TextBody"/>
        <w:bidi w:val="0"/>
        <w:spacing w:before="0" w:after="283"/>
        <w:jc w:val="start"/>
        <w:rPr/>
      </w:pPr>
      <w:r>
        <w:rPr/>
        <w:t xml:space="preserve">Understanding and supportive </w:t>
      </w:r>
    </w:p>
    <w:p>
      <w:pPr>
        <w:pStyle w:val="TextBody"/>
        <w:bidi w:val="0"/>
        <w:spacing w:before="0" w:after="283"/>
        <w:jc w:val="start"/>
        <w:rPr/>
      </w:pPr>
      <w:r>
        <w:rPr/>
        <w:t xml:space="preserve">spouse </w:t>
      </w:r>
    </w:p>
    <w:p>
      <w:pPr>
        <w:pStyle w:val="TextBody"/>
        <w:bidi w:val="0"/>
        <w:spacing w:before="0" w:after="283"/>
        <w:jc w:val="start"/>
        <w:rPr/>
      </w:pPr>
      <w:r>
        <w:rPr/>
        <w:t xml:space="preserve">Discuss work issues with </w:t>
      </w:r>
    </w:p>
    <w:p>
      <w:pPr>
        <w:pStyle w:val="TextBody"/>
        <w:bidi w:val="0"/>
        <w:spacing w:before="0" w:after="283"/>
        <w:jc w:val="start"/>
        <w:rPr/>
      </w:pPr>
      <w:r>
        <w:rPr/>
        <w:t xml:space="preserve">spouse </w:t>
      </w:r>
    </w:p>
    <w:p>
      <w:pPr>
        <w:pStyle w:val="TextBody"/>
        <w:bidi w:val="0"/>
        <w:spacing w:before="0" w:after="283"/>
        <w:jc w:val="start"/>
        <w:rPr/>
      </w:pPr>
      <w:r>
        <w:rPr/>
        <w:t xml:space="preserve">Conflict declaration </w:t>
      </w:r>
    </w:p>
    <w:p>
      <w:pPr>
        <w:pStyle w:val="TextBody"/>
        <w:bidi w:val="0"/>
        <w:spacing w:before="0" w:after="283"/>
        <w:jc w:val="start"/>
        <w:rPr/>
      </w:pPr>
      <w:r>
        <w:rPr/>
        <w:t xml:space="preserve">Talking out issues </w:t>
      </w:r>
    </w:p>
    <w:p>
      <w:pPr>
        <w:pStyle w:val="TextBody"/>
        <w:bidi w:val="0"/>
        <w:spacing w:before="0" w:after="283"/>
        <w:jc w:val="start"/>
        <w:rPr/>
      </w:pPr>
      <w:r>
        <w:rPr/>
        <w:t xml:space="preserve">Move on from statement </w:t>
      </w:r>
    </w:p>
    <w:p>
      <w:pPr>
        <w:pStyle w:val="TextBody"/>
        <w:bidi w:val="0"/>
        <w:spacing w:before="0" w:after="283"/>
        <w:jc w:val="start"/>
        <w:rPr/>
      </w:pPr>
      <w:r>
        <w:rPr/>
        <w:t xml:space="preserve">Leave the battle </w:t>
      </w:r>
    </w:p>
    <w:p>
      <w:pPr>
        <w:pStyle w:val="TextBody"/>
        <w:bidi w:val="0"/>
        <w:spacing w:before="0" w:after="283"/>
        <w:jc w:val="start"/>
        <w:rPr/>
      </w:pPr>
      <w:r>
        <w:rPr/>
        <w:t xml:space="preserve">37 </w:t>
      </w:r>
    </w:p>
    <w:p>
      <w:pPr>
        <w:pStyle w:val="TextBody"/>
        <w:bidi w:val="0"/>
        <w:spacing w:before="0" w:after="283"/>
        <w:jc w:val="start"/>
        <w:rPr/>
      </w:pPr>
      <w:r>
        <w:rPr/>
        <w:t xml:space="preserve">Accepting state of affairs </w:t>
      </w:r>
    </w:p>
    <w:p>
      <w:pPr>
        <w:pStyle w:val="TextBody"/>
        <w:bidi w:val="0"/>
        <w:spacing w:before="0" w:after="283"/>
        <w:jc w:val="start"/>
        <w:rPr/>
      </w:pPr>
      <w:r>
        <w:rPr/>
        <w:t xml:space="preserve">Conflict non due to dark displacement </w:t>
      </w:r>
    </w:p>
    <w:p>
      <w:pPr>
        <w:pStyle w:val="TextBody"/>
        <w:bidi w:val="0"/>
        <w:spacing w:before="0" w:after="283"/>
        <w:jc w:val="start"/>
        <w:rPr/>
      </w:pPr>
      <w:r>
        <w:rPr/>
        <w:t xml:space="preserve">Marriage strengths </w:t>
      </w:r>
    </w:p>
    <w:p>
      <w:pPr>
        <w:pStyle w:val="TextBody"/>
        <w:bidi w:val="0"/>
        <w:spacing w:before="0" w:after="283"/>
        <w:jc w:val="start"/>
        <w:rPr/>
      </w:pPr>
      <w:r>
        <w:rPr/>
        <w:t xml:space="preserve">Understanding between </w:t>
      </w:r>
    </w:p>
    <w:p>
      <w:pPr>
        <w:pStyle w:val="TextBody"/>
        <w:bidi w:val="0"/>
        <w:spacing w:before="0" w:after="283"/>
        <w:jc w:val="start"/>
        <w:rPr/>
      </w:pPr>
      <w:r>
        <w:rPr/>
        <w:t xml:space="preserve">spouses </w:t>
      </w:r>
    </w:p>
    <w:p>
      <w:pPr>
        <w:pStyle w:val="TextBody"/>
        <w:bidi w:val="0"/>
        <w:spacing w:before="0" w:after="283"/>
        <w:jc w:val="start"/>
        <w:rPr/>
      </w:pPr>
      <w:r>
        <w:rPr/>
        <w:t xml:space="preserve">Love for each other </w:t>
      </w:r>
    </w:p>
    <w:p>
      <w:pPr>
        <w:pStyle w:val="TextBody"/>
        <w:bidi w:val="0"/>
        <w:spacing w:before="0" w:after="283"/>
        <w:jc w:val="start"/>
        <w:rPr/>
      </w:pPr>
      <w:r>
        <w:rPr/>
        <w:t xml:space="preserve">Reasonable demands and </w:t>
      </w:r>
    </w:p>
    <w:p>
      <w:pPr>
        <w:pStyle w:val="TextBody"/>
        <w:bidi w:val="0"/>
        <w:spacing w:before="0" w:after="283"/>
        <w:jc w:val="start"/>
        <w:rPr/>
      </w:pPr>
      <w:r>
        <w:rPr/>
        <w:t xml:space="preserve">outlooks </w:t>
      </w:r>
    </w:p>
    <w:p>
      <w:pPr>
        <w:pStyle w:val="TextBody"/>
        <w:bidi w:val="0"/>
        <w:spacing w:before="0" w:after="283"/>
        <w:jc w:val="start"/>
        <w:rPr/>
      </w:pPr>
      <w:r>
        <w:rPr/>
        <w:t xml:space="preserve">One of the aims of the survey was to place the advantages of working in the dark displacement to light the positive sides of dark displacement agenda and to understand if these advantages were grounds plenty for the participants to go on in this displacement. While most participants agreed that dark displacement paid more, some said that the wage did n’t truly pull them sing the sum of jobs they had to confront while working in this displacement. Two participants stated that higher wage helped them carry through their fiscal demands and were the grounds why they continued in this displacement. </w:t>
      </w:r>
    </w:p>
    <w:p>
      <w:pPr>
        <w:pStyle w:val="TextBody"/>
        <w:bidi w:val="0"/>
        <w:spacing w:before="0" w:after="283"/>
        <w:jc w:val="start"/>
        <w:rPr/>
      </w:pPr>
      <w:r>
        <w:rPr/>
        <w:t xml:space="preserve">Four participants stated that going to and from work is easier and faster as it gives them an flight from twenty-four hours clip traffic and there ‘ s less dust and pollution in the dark. They reach place quicker and acquire to work normally on clip. A few participants show a penchant to dark displacement agenda because it allows them clip to finish their jobs during the twenty-four hours. These participants may besides be working in a displacement which allows them to acquire back place and slumber before daytime, unlike displacements that end at 5 or 6am in the forenoon. In answering 9 ‘ s words, </w:t>
      </w:r>
    </w:p>
    <w:p>
      <w:pPr>
        <w:pStyle w:val="TextBody"/>
        <w:bidi w:val="0"/>
        <w:spacing w:before="0" w:after="283"/>
        <w:jc w:val="start"/>
        <w:rPr/>
      </w:pPr>
      <w:r>
        <w:rPr/>
        <w:t xml:space="preserve">“ </w:t>
      </w:r>
      <w:r>
        <w:rPr/>
        <w:t xml:space="preserve">I get a batch of clip during the twenty-four hours to make my things since I get back by 3 and wake up by 11. 30. My hubby normally cooks breakfast and I prepare tiffin for myself and dinner for us “ . </w:t>
      </w:r>
    </w:p>
    <w:p>
      <w:pPr>
        <w:pStyle w:val="TextBody"/>
        <w:bidi w:val="0"/>
        <w:spacing w:before="0" w:after="283"/>
        <w:jc w:val="start"/>
        <w:rPr/>
      </w:pPr>
      <w:r>
        <w:rPr/>
        <w:t xml:space="preserve">One of the participants stated that the advantage to working in the dark displacement was that it gave her a sense of holding a longer weekend since she had to log in to work on </w:t>
      </w:r>
    </w:p>
    <w:p>
      <w:pPr>
        <w:pStyle w:val="TextBody"/>
        <w:bidi w:val="0"/>
        <w:spacing w:before="0" w:after="283"/>
        <w:jc w:val="start"/>
        <w:rPr/>
      </w:pPr>
      <w:r>
        <w:rPr/>
        <w:t xml:space="preserve">38 </w:t>
      </w:r>
    </w:p>
    <w:p>
      <w:pPr>
        <w:pStyle w:val="TextBody"/>
        <w:bidi w:val="0"/>
        <w:spacing w:before="0" w:after="283"/>
        <w:jc w:val="start"/>
        <w:rPr/>
      </w:pPr>
      <w:r>
        <w:rPr/>
        <w:t xml:space="preserve">monday darks, which gave her one excess twenty-four hours which she used to make her jobs and pay measures and assist her in-laws. She besides liked her work environment because there were fewer supervisors to describe to. </w:t>
      </w:r>
    </w:p>
    <w:p>
      <w:pPr>
        <w:pStyle w:val="TextBody"/>
        <w:bidi w:val="0"/>
        <w:spacing w:before="0" w:after="283"/>
        <w:jc w:val="start"/>
        <w:rPr/>
      </w:pPr>
      <w:r>
        <w:rPr/>
        <w:t xml:space="preserve">The 2nd aim of the survey “ To happen out the troubles faced due to working in the dark displacement “ was to research the negative sides of working in the dark displacement agenda. All participants of this survey affirmed that non holding adequate clip to pass with their spouses was the chief disadvantage of their occupation agenda. There exists a disagreement between the worker and their spouse ‘ s clip off. When the worker gets back place she is either kiping or tired to prosecute with her spouse and its clip for her spouse to go forth for work, her spouse returns from his displacement when she leaves for work. The lone free clip they get to interact with their spouse is on their off yearss or weekends. </w:t>
      </w:r>
    </w:p>
    <w:p>
      <w:pPr>
        <w:pStyle w:val="TextBody"/>
        <w:bidi w:val="0"/>
        <w:spacing w:before="0" w:after="283"/>
        <w:jc w:val="start"/>
        <w:rPr/>
      </w:pPr>
      <w:r>
        <w:rPr/>
        <w:t xml:space="preserve">Accorrding to Martin. R ( 2011 ) in a survey conducted to compare wellness and good being of nurses working in the dark displacement versus the twenty-four hours displacement, dark displacement nurses reported symptoms of stomachic jobs, concerns, frequent cold, concerns and sleep troubles when compared to twenty-four hours switch nurses. In this survey one of the often emerging subject was wellness issues. Three participants reported holding sourness because of an irregular feeding form. They eat in the dark while they ‘ re working and skip breakfast. In answering 9 ‘ s words, </w:t>
      </w:r>
    </w:p>
    <w:p>
      <w:pPr>
        <w:pStyle w:val="TextBody"/>
        <w:bidi w:val="0"/>
        <w:spacing w:before="0" w:after="283"/>
        <w:jc w:val="start"/>
        <w:rPr/>
      </w:pPr>
      <w:r>
        <w:rPr/>
        <w:t xml:space="preserve">“ </w:t>
      </w:r>
      <w:r>
        <w:rPr/>
        <w:t xml:space="preserve">I tend to jump repasts or bite when I ‘ m at work so acidity is another job ” </w:t>
      </w:r>
    </w:p>
    <w:p>
      <w:pPr>
        <w:pStyle w:val="TextBody"/>
        <w:bidi w:val="0"/>
        <w:spacing w:before="0" w:after="283"/>
        <w:jc w:val="start"/>
        <w:rPr/>
      </w:pPr>
      <w:r>
        <w:rPr/>
        <w:t xml:space="preserve">Three participants besides revealed that their slumber was disrupted because of the noise during the twenty-four hours and non because their biological redstem storksbills were reversed. They besides reported feeling tired and unenrgetic easy. Poor eating forms, work emphasis and slumber perturbations could hold led them to experience tired and unenrgetic easy. Answering 9 besides stated that Sun exposure causes her to experience tired and unenrgetic because she is n’t usually exposed to the Sun or daytime, </w:t>
      </w:r>
    </w:p>
    <w:p>
      <w:pPr>
        <w:pStyle w:val="TextBody"/>
        <w:bidi w:val="0"/>
        <w:spacing w:before="0" w:after="283"/>
        <w:jc w:val="start"/>
        <w:rPr/>
      </w:pPr>
      <w:r>
        <w:rPr/>
        <w:t xml:space="preserve">“ </w:t>
      </w:r>
      <w:r>
        <w:rPr/>
        <w:t xml:space="preserve">Because I ‘ m so used to working in the dark and slumber during the twenty-four hours, my eyes hurt </w:t>
      </w:r>
    </w:p>
    <w:p>
      <w:pPr>
        <w:pStyle w:val="TextBody"/>
        <w:bidi w:val="0"/>
        <w:spacing w:before="0" w:after="283"/>
        <w:jc w:val="start"/>
        <w:rPr/>
      </w:pPr>
      <w:r>
        <w:rPr/>
        <w:t xml:space="preserve">39 </w:t>
      </w:r>
    </w:p>
    <w:p>
      <w:pPr>
        <w:pStyle w:val="TextBody"/>
        <w:bidi w:val="0"/>
        <w:spacing w:before="0" w:after="283"/>
        <w:jc w:val="start"/>
        <w:rPr/>
      </w:pPr>
      <w:r>
        <w:rPr/>
        <w:t xml:space="preserve">when one measure out in the Sun at times and experience tired and unenrgetic when I spend some clip outside in the Sun because there is AC in the office and one slumber during the twenty-four hours “ </w:t>
      </w:r>
    </w:p>
    <w:p>
      <w:pPr>
        <w:pStyle w:val="TextBody"/>
        <w:bidi w:val="0"/>
        <w:spacing w:before="0" w:after="283"/>
        <w:jc w:val="start"/>
        <w:rPr/>
      </w:pPr>
      <w:r>
        <w:rPr/>
        <w:t xml:space="preserve">Four participants stated that they want 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https://assignbuster.com/boom-in-it-and-the-bpo-sector-sociology/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Boom in it and the bpo sector sociology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oom-in-it-and-the-bpo-sector-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Boom in it and the bpo sector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Boom in it and the bpo sector sociology</dc:title>
  <dc:subject>Others;</dc:subject>
  <dc:creator>AssignBuster</dc:creator>
  <cp:keywords/>
  <dc:description>To explicate dark displacement agenda, it can be defined as work agenda that is full clip, widening after midnight with atleast 8hours and 5 yearss wo...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