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D99F8" w14:textId="7415EE7A" w:rsidR="00452FFA" w:rsidRPr="00452FFA" w:rsidRDefault="00F13A03" w:rsidP="00452FFA"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0ACD7CE1" wp14:editId="4EF344C0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562416" cy="10742068"/>
            <wp:effectExtent l="0" t="0" r="63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ves_backg-mi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789" cy="10775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55E52" w14:textId="77C06952" w:rsidR="00452FFA" w:rsidRPr="00452FFA" w:rsidRDefault="00452FFA" w:rsidP="00452FFA"/>
    <w:p w14:paraId="2B956075" w14:textId="1CA2311D" w:rsidR="00452FFA" w:rsidRDefault="00452FFA" w:rsidP="00452FFA"/>
    <w:p w14:paraId="1542D963" w14:textId="17FDC3A8" w:rsidR="00452FFA" w:rsidRPr="00C318DE" w:rsidRDefault="00E31A5E" w:rsidP="00664237">
      <w:pPr>
        <w:pStyle w:val="1"/>
        <w:rPr>
          <w:rFonts w:ascii="Arial" w:hAnsi="Arial" w:cs="Arial"/>
          <w:b w:val="0"/>
          <w:sz w:val="96"/>
          <w:szCs w:val="96"/>
        </w:rPr>
      </w:pPr>
      <w:bookmarkStart w:id="0" w:name="_GoBack"/>
      <w:r w:rsidRPr="00C318DE">
        <w:rPr>
          <w:rFonts w:ascii="Arial" w:hAnsi="Arial" w:cs="Arial"/>
          <w:b w:val="0"/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70DD506B" wp14:editId="5D66E8BE">
            <wp:simplePos x="0" y="0"/>
            <wp:positionH relativeFrom="page">
              <wp:align>center</wp:align>
            </wp:positionH>
            <wp:positionV relativeFrom="margin">
              <wp:align>bottom</wp:align>
            </wp:positionV>
            <wp:extent cx="3314700" cy="1143000"/>
            <wp:effectExtent l="0" t="0" r="0" b="0"/>
            <wp:wrapTight wrapText="bothSides">
              <wp:wrapPolygon edited="0">
                <wp:start x="1490" y="0"/>
                <wp:lineTo x="869" y="1080"/>
                <wp:lineTo x="497" y="3240"/>
                <wp:lineTo x="621" y="11520"/>
                <wp:lineTo x="0" y="13320"/>
                <wp:lineTo x="124" y="14040"/>
                <wp:lineTo x="1490" y="17280"/>
                <wp:lineTo x="2855" y="21240"/>
                <wp:lineTo x="2979" y="21240"/>
                <wp:lineTo x="3724" y="21240"/>
                <wp:lineTo x="13779" y="21240"/>
                <wp:lineTo x="20359" y="19800"/>
                <wp:lineTo x="20483" y="12600"/>
                <wp:lineTo x="18869" y="11880"/>
                <wp:lineTo x="6952" y="11520"/>
                <wp:lineTo x="21476" y="10080"/>
                <wp:lineTo x="21476" y="2160"/>
                <wp:lineTo x="2483" y="0"/>
                <wp:lineTo x="1490" y="0"/>
              </wp:wrapPolygon>
            </wp:wrapTight>
            <wp:docPr id="2" name="Рисунок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(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0" w:history="1">
        <w:r w:rsidR="001E3E3F" w:rsidRPr="00C318DE">
          <w:rPr>
            <w:rStyle w:val="a8"/>
            <w:rFonts w:ascii="Arial" w:hAnsi="Arial" w:cs="Arial"/>
            <w:b w:val="0"/>
            <w:color w:val="auto"/>
            <w:sz w:val="96"/>
            <w:szCs w:val="96"/>
            <w:u w:val="none"/>
          </w:rPr>
          <w:t>Control of internet 3427 essay</w:t>
        </w:r>
      </w:hyperlink>
      <w:bookmarkEnd w:id="0"/>
    </w:p>
    <w:p>
      <w:r>
        <w:br w:type="page"/>
      </w:r>
    </w:p>
    <w:p>
      <w:pPr>
        <w:pStyle w:val="TextBody"/>
        <w:bidi w:val="0"/>
        <w:jc w:val="start"/>
        <w:rPr/>
      </w:pPr>
      <w:r>
        <w:rPr/>
        <w:t xml:space="preserve">During the past decade, our society has become based solely on the ability to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move large amounts of information across great distances in a very short amount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of time and at very low costs. The evolution of the computer era and our growing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need for ultra-fast communications has caused a global network of interconnected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computers to develop, commonly referred to as the Internet or the world wide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web. The Internet has influenced practically everyone’s life in some way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whether it was done directly or indirectly. Our children are exposed to the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Internet at school, and we are exposed to the Internet simply by just watching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our television sets. The Internet has become the primary key to the future of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communication in our society today. Because of this, the government feels that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it has the right to regulate and control the contents of information distributed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through the World Wide Web, contrary to the opinions of most Internet users,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myself included. Freedom of Speech Over the Internet At the present, this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network is the epitome of the first amendment, freedom of speech. It is a place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where people can speak their minds without being reprimanded for what they say,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or how they choose to say it. The key to the success of the Internet is its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protection of free speech, not only in America, but in other countries as well,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where free speech is not protected by a constitution. Because there are no laws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regulating Internet material, people may find some of its content offending,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ranging from pornography, to hate-group forums, to countless other forms of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information. With over 30 million Internet users in the U. S. alone, some of the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material is bound to be interpreted as offensive to some other Internet user. My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advice to these people is to “ change the station if you don’t like what you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see”. Laws and the Internet The newest waves of laws making their way through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Congress threaten to stifle spontaneity of the Internet. Recently, Congress has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considered passing laws that will make it a crime to send vulgar language or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encryption software over the web. These crimes could result in prosecutions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punishable by jail time. No matter how insignificant, any attempt at government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intervention on the Internet will stifle the greatest communication innovation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of this century. The government wants to maintain control over this new form of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communication, and it is trying to use the protection of children as a smoke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screen to impose these laws upon us. Censorship of the Internet threatens to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destroy its freelance atmosphere, while wide spread encryption could help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eliminate the need for government intervention. How Do We Interpret the Internet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 current body of laws existing today in America does not apply well to the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Internet. Is the Internet like a broadcasting medium, where the government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monitors what is broadcast? Is it like a bookstore, where servers cannot be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expected to review every title? Is it like a phone company that must ignore what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it carries because of privacy? The trouble is that the Internet can be all or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none of these things depending on how it is used. The Internet cannot be viewed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as one type of transfer medium under the current broadcast definitions. The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Internet differs from the broadcasting media in that one cannot just happen upon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 vulgar site without first keying in a complicated address, or following a link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from another source. “ The Internet is much more like going into a book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store and choosing to look at adult magazines” (Miller 75). Because our use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of the Internet varies from person to person, its meaning may be interpreted in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 number of different ways. Nudity on the Internet Jim Exon, a democratic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senator from Nebraska, wants to pass a decency bill regulating sexual content on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 Internet. If the bill is passed, certain commercial servers that post nude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pictures, like those run by Penthouse or Playgirl, would of course be shut down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immediately or risk prosecution. The same goes for any amateur web site that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features nudity, sex talk, or sexually explicit words. Posting any sexual words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in a Usenet discussion group, which occurs routinely, could cause a person to be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liable for a $50, 000 fine and six months in jail. Why does it suddenly become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illegal to post something that has been legal for years in print? Exon’s bill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apparently would also “ criminalize private mail,” … “ I can call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my brother on the phone and say anything–but if I say it on the Internet, it’s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illegal” (Levy 56). Internet Access To Other Countries Congress, in their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pursuit of regulations, seems to have overlooked the fact that the majority of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 adult material on the Internet is sent from overseas. Many of the new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Internet technologies, including the World Wide Web, have been developed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overseas. There is no clear boundary between information existing in the U. S.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and information existing in other countries. Data held in foreign computers is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just as accessible as data in America. All it takes is the click of a mouse to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access it. Even if our government tried to regulate the Internet, we have no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control over what is posted in other countries or sent from other countries, and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we have no practical way to stop it. The Internet was originally designed to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uphold communications after a nuclear attack occurred by rerouting data to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compensate for destroyed telephone lines and servers. Today’s Internet still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works on a similar design. The building blocks of the Internet were designed to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overcome any kind of communication barriers put in its way. For example, if a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major line between two servers is cut, the Internet users will find another way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around this obstacle, whether the servers reside in different cities, states, or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countries. This characteristic of the Internet makes it virtually impossible to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separate an entire nation from indecent information in other countries (Wilson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33). Internet Regulating Gone Bad Recently, a major university attempted to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implement limitations on the Internet access available to its students, with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results reminiscent of a 1960’s protest. The university had become concerned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that it might be held responsible for allowing students access to sexually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explicit material, after a research associate found quite a large collection of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pornographic pictures (917, 410 images to be exact) that several students had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downloaded. Frightened by a local court case that had recently declared pictures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of similar content obscene, the school administration quickly removed access to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all these pictures and to the newsgroups where most of this obscenity had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susceptibly come from. A total of 80 newsgroups were removed, causing a large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disturbance among the student body, and shortly thereafter, the American Civil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Liberties Union and the Electronic Frontier Foundation became involved, all of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whom felt this was unconstitutional. After only half a week, the college had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backed down, and restored the newsgroups. This is a small example of what may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happen if the government tries to impose censorship (Elmer-Dewitt 102). Children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and the Internet Currently, there is software being released that promises to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block children’s access to known X-rated Internet newsgroups and sites.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However, most adults rely on their computer literate children to install and set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these programs up, which inevitable defeats the purpose behind childproofing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software. Even if this software is installed by an adult, who’s to say that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 child can’t go to a friend’s house and surf the web without any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restrictions or supervision? Children will find ways to get around these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restrictions. Regardless of what types of software or safeguards are used to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protect these children, there will always be ways around them. This necessitates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 education of the children to deal with reality. Altered views of an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electronic world translate easily into altered views of the real world. When it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comes to our children, censorship is a far less important issue than good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parenting. We must teach our kids that the Internet is an extension and a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reflection of the real world. We have to show them how to enjoy the good things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and avoid the bad things. This isn’t the government’s responsibility. It’s ours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as parents. (Miller 76) Self Regulation of the Internet Some restrictions on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electronic speech imposed by major online companies are not so bad. Most of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these communication companies have restrictions on what their users can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“ </w:t>
      </w:r>
      <w:r>
        <w:rPr/>
        <w:t xml:space="preserve">say in public forum areas” (Messmer). They must, however, respect their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customer’s privacy. Private e-mail content is off limits to them, but they may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act swiftly upon anyone who spouts obscenities in a public forum.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Self-regulation by users and servers is the key to avoiding government imposed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intervention. Many on-line sites such as Playgirl and Penthouse have started to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regulate themselves. Both of these sites post clear warnings that adult content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lies ahead and lists the countries where this is illegal. The film and video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game industries subject themselves to ratings, and similarly, if Internet users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want to avoid government imposed regulations, maybe it is time they began to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regulate themselves. Encryption Government attempts to regulate the Internet are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not just limited to obscenity and vulgar language. These attempts also fall into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other areas, such as data encryption. By nature, the Internet is an insecure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method of transferring data. A single e-mail packet may pass through hundreds of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computers from its source to its final destination. At each computer, there is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 chance that the data will be archived and someone may intercept that data.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Encryption is a means of encoding data so that only someone with the proper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“ </w:t>
      </w:r>
      <w:r>
        <w:rPr/>
        <w:t xml:space="preserve">key” can decode it. “ Why do you need” encryption? “ It’s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personal. It’s private. And it’s no one’s business but yours” (Laberis). You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may be planning a political campaign, discussing our taxes, or having an illicit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affair. Or you may be doing something that you feel shouldn’t be illegal, but it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is. Whatever it is, you don’t want your private electronic mail or confidential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documents read by anyone else. There’s nothing wrong with asserting your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privacy. Perhaps you are not really concerned about encrypting your e-mail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because you believe that you have nothing to hide. I mean you haven’t broken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 law in any way, right? Well then why not just write letters on postcards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instead of sealed away in envelopes? Why not submit to drug testing on demand?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Why require a warrant for police searches of your house? Do law-abiding citizens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have any need to encrypt their e-mail? What if everyone believed those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law-abiding citizens should use postcards for their mail for the simple reason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that you have nothing to hide? Just because you haven’t done anything wrong,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doesn’t mean that you want the whole world to have access to your letters or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e-mail. Analogously, it would be nice if everyone routinely used encryption for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all their e-mail, innocent or not, so that no one drew suspicion by asserting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their e-mail privacy with encryption. “ Think of it as a form of solidarity”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(Zimmerman). Until the development of the Internet, the U. S. government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controlled most new encryption techniques. With the development of faster home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computers and a worldwide web, the government no longer holds control over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encryption. New algorithms have been discovered that are reportedly unable to be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cracked, even by the FBI and the NSA. This is a major concern to the government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because they want to maintain the ability to conduct wiretaps and other forms of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electronic surveillance into the digital age. Pretty Good Privacy To stop the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spread of data encryption software, the U. S. government has imposed very strict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laws on its exportation. One very well known example of this is the PGP (Pretty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Good Privacy) scandal. PGP was written by Phil Zimmerman, and is based on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“ </w:t>
      </w:r>
      <w:r>
        <w:rPr/>
        <w:t xml:space="preserve">public key” encryption. This system uses complex algorithms to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produce two codes, one for encoding and one for decoding. To send an encoded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message to someone, a copy of that person’s “ public” key is needed.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 sender uses this public key to encrypt the data, and the recipient uses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their “ private” key to decode the message. As Zimmerman was finishing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his program, he heard about a proposed Senate bill to ban cryptography. This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prompted him to release his program for free, hoping that it would become so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popular that its use could not be stopped. One of the original users of PGP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posted it to an Internet site, where anyone from any country could download it,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causing a federal investigator to begin investigating Phil for violation of this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new law. As with any new technology, this program has allegedly been used for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illegal purposes, and the FBI and NSA are believed to be unable to crack this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code. When told about the illegal uses of his program, Zimmerman replied,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“ </w:t>
      </w:r>
      <w:r>
        <w:rPr/>
        <w:t xml:space="preserve">If I had invented an automobile, and was told that criminals used it to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rob banks, I would feel bad, too. But most people agree the benefits to society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that come from automobiles — taking the kids to school, grocery shopping and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such — outweigh their drawbacks”. Data Encryption Standard The government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has not been totally blind for the need of encryption. For nearly two decades, a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government sponsored algorithm, Data Encryption Standard (DES), has been used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primarily by banks. The government has always maintained the ability to decipher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this code with their powerful supercomputers. Now that new forms of encryption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have been devised that the government cannot decipher, they are proposing a new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standard to replace DES. Clipper Chips This new standard is called Clipper, and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is based on the “ public key” algorithms. Instead of software, Clipper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is a microchip that can be incorporated into just about anything (Television,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Telephones, etc.). This algorithm uses a much longer key that is 16 million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times more powerful than DES. It is estimated that today’s fastest computers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would take “ 400 billion years to break this code using every possible key”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(Lehrer 378). The catch: At the time of manufacture, each Clipper chip will be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loaded with its own unique key, and the Government gets to keep a copy, placed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in escrow. Not to worry though, the Government promises that they will use these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keys to read your traffic only when duly authorized by law. Of course, to make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Clipper completely effective, the next logical step would be to outlaw other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forms of cryptography. If privacy is outlawed, only outlaws will have privacy.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Intelligence agencies have access to good cryptographic technology. So do the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big arms and drug traffickers. So do defense contractors, oil companies, and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other corporate giants. But ordinary people and grassroots political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organizations mostly have not had access to affordable ‘ military grade’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public-key cryptographic technology. Until now. PGP empowers people to take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their privacy into their own hands. There’s a growing social need for it. That’s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why I wrote it. (Zimmerman) Signatures The most important benefits of encryption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have been conveniently overlooked by the government. If everyone used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encryption, there would be absolutely no way that an innocent bystander could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happen upon material they find offensive. Only the intended receiver of the data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could decrypt it (using public key cryptography, not even the sender can decrypt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it) and view its contents. Each coded message also has an encrypted signature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verifying the sender’s identity. The sender’s secret key can be used to encrypt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an enclosed signature message, thereby “ signing” it. This creates a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digital signature of a message, which the recipient (or anyone else) can check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by using the sender’s public key to decrypt it. This proves that the sender was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 true originator of the message, and that the message has not been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subsequently altered by anyone else, because the sender alone possesses the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secret key that made that signature. “ Forgery of a signed message is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infeasible, and the sender cannot later disavow his signature” (Zimmerman).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Gone would be the hate mail that causes many problems, and gone would be the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ability to forge a document with someone else’s address. The government, if it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did not have ulterior motives, should mandate encryption, not outlaw it.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Conclusion As the Internet continues to grow throughout the world, more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governments may try to impose their views onto the rest of the world through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regulations and censorship. It will be a sad day when the world must adjust its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views to conform to that of the most prudish regulatory governments in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existence. If too many regulations are enacted, then the Internet as a tool will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become nearly useless, and the Internet as a mass communication device and a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place for freedom of mind and thoughts, will become nonexistent. There exists a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very fine line between protecting our children from pornographic material, while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still protecting our rights to freedom of speech. The users, servers, and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parents of the world must regulate themselves, so as not to force government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regulations that may stifle the best communication instrument in history. If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encryption catches on and becomes as widespread as Zimmerman predicts it will,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then there will no longer be a need for the government to intrude in the matters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of the Internet, and the biggest problems will work themselves out. The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government should rethink its approach to the censorship and encryption issues,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allowing the Internet to continue to grow and mature on its own.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Bibliography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Elmer-Dewitt, Philip. “ Censoring Cyberspace: Carnegie Mellon’s Attempt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to Ban Sex From Its Campus Computer Network Sends A Chill Along the Info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Highway.” Time 21 Nov. 1994: 102-105. Laberis, Bill. “ The Price of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Freedom.” ComputerWorld (1998). Dialog Magazine Database, 036777. N. pag.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34 Apr 1994 &lt; http://www. computerworld. com&gt;. Lehrer, Dan. “ The Secret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Sharers: Clipper Chips and Cypherpunks.” The Nation 10 Oct. 1994: 376-379.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Levy, Steven. “ The Encryption Wars: Is Privacy Good or Bad?” Newsweek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24 Apr. 1995: 55-57. Messmer, Ellen. “ Fighting For Justice On The New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Frontier.” Network World (1997). Dialog Magazine Database, 028048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. Miller, Michael. “ Cybersex Shock.” PC Magazine 10 Oct. 1995: 75-76.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Wilson, David. “ The Internet Goes Crackers.” Education Digest May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1995: 33-36. Zimmerman, Phil. (1995). “ Pretty Good Privacy” v2. 62, [Online].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Available Ftp: net-dist. mit. edu Directory: pub/pgp/dist File: Pgp262dc. zip. Works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Cited Elmer-Dewitt, Philip. “ Censoring Cyberspace: Carnegie Mellon’s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Attempt to Ban Sex From Its Campus Computer Network Sends A Chill Along the Info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Highway.” Time 21 Nov. 1994: 102-105. Laberis, Bill. “ The Price of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Freedom.” ComputerWorld (1998). Dialog Magazine Database, 036777. N. pag.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34 Apr 1994 &lt; http://www. computerworld. com&gt;. Lehrer, Dan. “ The Secret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Sharers: Clipper Chips and Cypherpunks.” The Nation 10 Oct. 1994: 376-379.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Levy, Steven. “ The Encryption Wars: Is Privacy Good or Bad?” Newsweek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24 Apr. 1995: 55-57. Messmer, Ellen. “ Fighting For Justice On The New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Frontier.” Network World (1997). Dialog Magazine Database, 028048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. Miller, Michael. “ Cybersex Shock.” PC Magazine 10 Oct. 1995: 75-76.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Wilson, David. “ The Internet Goes Crackers.” Education Digest May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1995: 33-36. Zimmerman, Phil. (1995). “ Pretty Good Privacy” v2. 62, [Online].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Available Ftp: net-dist. mit. edu Directory: pub/pgp/dist File: Pgp262dc. zip. </w:t>
      </w:r>
    </w:p>
    <w:sectPr w:rsidR="00452FFA" w:rsidRPr="00C318DE" w:rsidSect="00764FAA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2FA96" w14:textId="77777777" w:rsidR="00780FB2" w:rsidRDefault="00780FB2" w:rsidP="002A6A39">
      <w:pPr>
        <w:spacing w:after="0" w:line="240" w:lineRule="auto"/>
      </w:pPr>
      <w:r>
        <w:separator/>
      </w:r>
    </w:p>
  </w:endnote>
  <w:endnote w:type="continuationSeparator" w:id="0">
    <w:p w14:paraId="3504B4B8" w14:textId="77777777" w:rsidR="00780FB2" w:rsidRDefault="00780FB2" w:rsidP="002A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D3F1E" w14:textId="40C5AED9" w:rsidR="002A6A39" w:rsidRPr="00764FAA" w:rsidRDefault="00DD6DF0" w:rsidP="00DD6DF0">
    <w:pPr>
      <w:pStyle w:val="a5"/>
      <w:rPr>
        <w:color w:val="808080" w:themeColor="background1" w:themeShade="80"/>
      </w:rPr>
    </w:pPr>
    <w:r w:rsidRPr="00764FAA">
      <w:rPr>
        <w:color w:val="808080" w:themeColor="background1" w:themeShade="80"/>
        <w:lang w:val="en-US"/>
      </w:rPr>
      <w:t>https://assignbuster.com/control-of-internet-3427-essay/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0DDAA" w14:textId="77777777" w:rsidR="00780FB2" w:rsidRDefault="00780FB2" w:rsidP="002A6A39">
      <w:pPr>
        <w:spacing w:after="0" w:line="240" w:lineRule="auto"/>
      </w:pPr>
      <w:r>
        <w:separator/>
      </w:r>
    </w:p>
  </w:footnote>
  <w:footnote w:type="continuationSeparator" w:id="0">
    <w:p w14:paraId="34DE7BDD" w14:textId="77777777" w:rsidR="00780FB2" w:rsidRDefault="00780FB2" w:rsidP="002A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808080" w:themeColor="background1" w:themeShade="80"/>
      </w:rPr>
      <w:id w:val="-424346580"/>
      <w:docPartObj>
        <w:docPartGallery w:val="Page Numbers (Top of Page)"/>
        <w:docPartUnique/>
      </w:docPartObj>
    </w:sdtPr>
    <w:sdtEndPr/>
    <w:sdtContent>
      <w:p w14:paraId="32D1648B" w14:textId="3D8532ED" w:rsidR="00764FAA" w:rsidRDefault="00C318DE" w:rsidP="002174FB">
        <w:pPr>
          <w:pStyle w:val="a3"/>
          <w:tabs>
            <w:tab w:val="clear" w:pos="4677"/>
          </w:tabs>
          <w:rPr>
            <w:color w:val="808080" w:themeColor="background1" w:themeShade="80"/>
          </w:rPr>
        </w:pPr>
        <w:sdt>
          <w:sdtPr>
            <w:rPr>
              <w:color w:val="808080" w:themeColor="background1" w:themeShade="80"/>
            </w:rPr>
            <w:id w:val="-966113477"/>
            <w:docPartObj>
              <w:docPartGallery w:val="Page Numbers (Top of Page)"/>
              <w:docPartUnique/>
            </w:docPartObj>
          </w:sdtPr>
          <w:sdtEndPr/>
          <w:sdtContent>
            <w:r w:rsidR="00664237">
              <w:rPr>
                <w:color w:val="808080" w:themeColor="background1" w:themeShade="80"/>
                <w:lang w:val="en-US"/>
              </w:rPr>
              <w:t>Control of internet 3427 essay</w:t>
            </w:r>
            <w:r w:rsidR="00764FAA" w:rsidRPr="00764FAA">
              <w:rPr>
                <w:color w:val="808080" w:themeColor="background1" w:themeShade="80"/>
                <w:lang w:val="en-US"/>
              </w:rPr>
              <w:t xml:space="preserve"> – Paper Example</w:t>
            </w:r>
            <w:r w:rsidR="00DD6DF0" w:rsidRPr="00764FAA">
              <w:rPr>
                <w:color w:val="808080" w:themeColor="background1" w:themeShade="80"/>
                <w:lang w:val="en-US"/>
              </w:rPr>
              <w:tab/>
              <w:t xml:space="preserve">Page </w:t>
            </w:r>
          </w:sdtContent>
        </w:sdt>
        <w:r w:rsidR="00126477" w:rsidRPr="00764FAA">
          <w:rPr>
            <w:color w:val="808080" w:themeColor="background1" w:themeShade="80"/>
          </w:rPr>
          <w:fldChar w:fldCharType="begin"/>
        </w:r>
        <w:r w:rsidR="00126477" w:rsidRPr="00764FAA">
          <w:rPr>
            <w:color w:val="808080" w:themeColor="background1" w:themeShade="80"/>
          </w:rPr>
          <w:instrText>PAGE   \* MERGEFORMAT</w:instrText>
        </w:r>
        <w:r w:rsidR="00126477" w:rsidRPr="00764FAA">
          <w:rPr>
            <w:color w:val="808080" w:themeColor="background1" w:themeShade="80"/>
          </w:rPr>
          <w:fldChar w:fldCharType="separate"/>
        </w:r>
        <w:r w:rsidR="00664237">
          <w:rPr>
            <w:noProof/>
            <w:color w:val="808080" w:themeColor="background1" w:themeShade="80"/>
          </w:rPr>
          <w:t>2</w:t>
        </w:r>
        <w:r w:rsidR="00126477" w:rsidRPr="00764FAA">
          <w:rPr>
            <w:color w:val="808080" w:themeColor="background1" w:themeShade="80"/>
          </w:rPr>
          <w:fldChar w:fldCharType="end"/>
        </w:r>
      </w:p>
      <w:p w14:paraId="2654A364" w14:textId="7325EEC2" w:rsidR="00E97DD2" w:rsidRPr="00764FAA" w:rsidRDefault="00C318DE" w:rsidP="00DD6DF0">
        <w:pPr>
          <w:pStyle w:val="a3"/>
          <w:tabs>
            <w:tab w:val="clear" w:pos="4677"/>
            <w:tab w:val="clear" w:pos="9355"/>
            <w:tab w:val="right" w:pos="10205"/>
          </w:tabs>
          <w:rPr>
            <w:color w:val="808080" w:themeColor="background1" w:themeShade="80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39"/>
    <w:rsid w:val="000455D4"/>
    <w:rsid w:val="00074C2A"/>
    <w:rsid w:val="00075597"/>
    <w:rsid w:val="00126477"/>
    <w:rsid w:val="001A1D1E"/>
    <w:rsid w:val="001E3E3F"/>
    <w:rsid w:val="002174FB"/>
    <w:rsid w:val="002A6A39"/>
    <w:rsid w:val="00337EBC"/>
    <w:rsid w:val="00344C0C"/>
    <w:rsid w:val="003551E9"/>
    <w:rsid w:val="003576BA"/>
    <w:rsid w:val="003905D8"/>
    <w:rsid w:val="00417633"/>
    <w:rsid w:val="00452FFA"/>
    <w:rsid w:val="00457E4C"/>
    <w:rsid w:val="00474EBC"/>
    <w:rsid w:val="004C738A"/>
    <w:rsid w:val="00574F18"/>
    <w:rsid w:val="00645D21"/>
    <w:rsid w:val="00664237"/>
    <w:rsid w:val="00763707"/>
    <w:rsid w:val="00764FAA"/>
    <w:rsid w:val="00772B8D"/>
    <w:rsid w:val="00780FB2"/>
    <w:rsid w:val="007D1241"/>
    <w:rsid w:val="00821694"/>
    <w:rsid w:val="008447E4"/>
    <w:rsid w:val="00890F64"/>
    <w:rsid w:val="008C0CE3"/>
    <w:rsid w:val="008E36DE"/>
    <w:rsid w:val="0092016D"/>
    <w:rsid w:val="009239E9"/>
    <w:rsid w:val="00990400"/>
    <w:rsid w:val="009C3FE0"/>
    <w:rsid w:val="009F3612"/>
    <w:rsid w:val="009F5FB5"/>
    <w:rsid w:val="00A4621F"/>
    <w:rsid w:val="00AB198B"/>
    <w:rsid w:val="00AF0D54"/>
    <w:rsid w:val="00AF142E"/>
    <w:rsid w:val="00B44E5D"/>
    <w:rsid w:val="00B962E0"/>
    <w:rsid w:val="00BB7201"/>
    <w:rsid w:val="00BB7903"/>
    <w:rsid w:val="00BF1087"/>
    <w:rsid w:val="00C051E4"/>
    <w:rsid w:val="00C318DE"/>
    <w:rsid w:val="00C77A57"/>
    <w:rsid w:val="00CD6EF4"/>
    <w:rsid w:val="00D56732"/>
    <w:rsid w:val="00DC159C"/>
    <w:rsid w:val="00DC1EC4"/>
    <w:rsid w:val="00DD6DF0"/>
    <w:rsid w:val="00E02A74"/>
    <w:rsid w:val="00E31A5E"/>
    <w:rsid w:val="00E4237D"/>
    <w:rsid w:val="00E576FF"/>
    <w:rsid w:val="00E97DD2"/>
    <w:rsid w:val="00F047BB"/>
    <w:rsid w:val="00F04E1E"/>
    <w:rsid w:val="00F13A03"/>
    <w:rsid w:val="00F87F87"/>
    <w:rsid w:val="00FB3E82"/>
    <w:rsid w:val="00FC3B4E"/>
    <w:rsid w:val="00FD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24A7D5"/>
  <w15:chartTrackingRefBased/>
  <w15:docId w15:val="{7CC0F82A-CB21-4227-9DF3-E309AE19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1E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6A39"/>
  </w:style>
  <w:style w:type="paragraph" w:styleId="a5">
    <w:name w:val="footer"/>
    <w:basedOn w:val="a"/>
    <w:link w:val="a6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6A39"/>
  </w:style>
  <w:style w:type="character" w:customStyle="1" w:styleId="10">
    <w:name w:val="Заголовок 1 Знак"/>
    <w:basedOn w:val="a0"/>
    <w:link w:val="1"/>
    <w:uiPriority w:val="9"/>
    <w:rsid w:val="00DC1EC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DC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1E3E3F"/>
    <w:rPr>
      <w:color w:val="0563C1" w:themeColor="hyperlink"/>
      <w:u w:val="single"/>
    </w:rPr>
  </w:style>
  <w:style w:type="paragraph" w:styleId="TextBody">
    <w:name w:val="Body Text"/>
    <w:basedOn w:val="Normal"/>
    <w:pPr>
      <w:spacing w:lineRule="auto" w:line="480"/>
    </w:pPr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assignbuster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ssignbuster.com/control-of-internet-3427-essay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FDC17-4B3A-4919-B84E-F2D6134C1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Control of internet 3427 essay</vt:lpstr>
    </vt:vector>
  </TitlesOfParts>
  <Company>AssignBuster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 of internet 3427 essay</dc:title>
  <dc:subject>Others;</dc:subject>
  <dc:creator>AssignBuster</dc:creator>
  <cp:keywords/>
  <dc:description>Because of this, the government feels that it has the right to regulate and control the contents of information distributed through the World Wide Web...</dc:description>
  <cp:lastModifiedBy>AssignBuster</cp:lastModifiedBy>
  <cp:revision>5</cp:revision>
  <dcterms:created xsi:type="dcterms:W3CDTF">2021-10-14T07:09:00Z</dcterms:created>
  <dcterms:modified xsi:type="dcterms:W3CDTF">2021-11-19T13:45:00Z</dcterms:modified>
  <cp:category>Others;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Язык">
    <vt:lpwstr>English</vt:lpwstr>
  </property>
  <property fmtid="{D5CDD505-2E9C-101B-9397-08002B2CF9AE}" pid="3" name="Ссылка">
    <vt:lpwstr>http://assignbuster.com</vt:lpwstr>
  </property>
  <property fmtid="{D5CDD505-2E9C-101B-9397-08002B2CF9AE}" pid="4" name="Редактор">
    <vt:lpwstr>AssignBuster</vt:lpwstr>
  </property>
  <property fmtid="{D5CDD505-2E9C-101B-9397-08002B2CF9AE}" pid="5" name="Проект">
    <vt:lpwstr>AssignBuster</vt:lpwstr>
  </property>
  <property fmtid="{D5CDD505-2E9C-101B-9397-08002B2CF9AE}" pid="6" name="Источник">
    <vt:lpwstr>AssignBuster</vt:lpwstr>
  </property>
</Properties>
</file>