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Information on television essay sample</w:t>
        </w:r>
      </w:hyperlink>
      <w:bookmarkEnd w:id="0"/>
    </w:p>
    <w:p>
      <w:r>
        <w:br w:type="page"/>
      </w:r>
    </w:p>
    <w:p>
      <w:pPr>
        <w:pStyle w:val="TextBody"/>
        <w:bidi w:val="0"/>
        <w:jc w:val="start"/>
        <w:rPr/>
      </w:pPr>
      <w:r>
        <w:rPr/>
        <w:t xml:space="preserve">Nowadays, you rarely encounter individuals reading newspapers anymore, you might spot a guy, maybe a girl reading a paper sitting in some corner or waiting for their turn in a doctor’s clinic, but that is never enough information to educate, to increase somebody’s knowledge about the world around us. Everything happens fast these days, and everyone has to keep up with everyday events, people need a fast source of information, that papers can no longer provide. eight hours a day, a full working time is 1/3 of your daily waking hours, undoubtedly the other third of your daily hours are sleeping hours, people have rarely the time to crave information from the dusty books, on some dusty shelves, in some hidden closet. People tend to sit down and relax in their few hours left, grab a meal, lean back and turn on the TV. </w:t>
      </w:r>
    </w:p>
    <w:p>
      <w:pPr>
        <w:pStyle w:val="TextBody"/>
        <w:bidi w:val="0"/>
        <w:spacing w:before="0" w:after="283"/>
        <w:jc w:val="start"/>
        <w:rPr/>
      </w:pPr>
      <w:r>
        <w:rPr/>
        <w:t xml:space="preserve">That device can never get old, you see the world from your living room’s couch, you see the world “ live” as if you were there, you see the world in “ rewind” as if nothing can pass you by unnoticed, each and every night, every noon and morning the news are there, prepared to be read for you, to be shown to you in action, the news are always ready, its only a click away from you, a free quick, costless click, well at least relatively costless… costless comparably speaking, to the necessity and importance of the television, of course. A 200$ device can put the world, the hundreds of thousands of events distant of a hundred of thousands of miles, down in a small 20 inch box. Since the TV is the main source of information alongside with the internet, people’s mind can easily be controlled, people can easily be brainwashed and driven to believe what is wrong, or what is right equally. People have no more power to think for their own, even if they still think that they can, but all they know comes for a very determined source. </w:t>
      </w:r>
    </w:p>
    <w:p>
      <w:pPr>
        <w:pStyle w:val="TextBody"/>
        <w:bidi w:val="0"/>
        <w:spacing w:before="0" w:after="283"/>
        <w:jc w:val="start"/>
        <w:rPr/>
      </w:pPr>
      <w:r>
        <w:rPr/>
        <w:t xml:space="preserve">Let’s take Syrian events as a small example: Turn on your TV to some Arab gulf channel and you will hear that, resistance has taken over a few towns, massacred soldiers and helped trapped citizens. Turn on a government channel and you’ll hear that the army has taken down resistance in many citizens and saved the human shields taken hostages there. BUT WHAT DO YOU BELIEVE!? When you experience such cases you start wondering, Is my television a decent source of information? Or a confusing false one?. The answer you’ll get has no importance whatsoever, next day you’ll be turning you television back again, tuning it to the same channel and hearing the same news all over again. Its because you have to, its because a human being is curious, you cant fight your curiosity to learn and know more, your crave for knowledge is way beyond your control. </w:t>
      </w:r>
    </w:p>
    <w:p>
      <w:pPr>
        <w:pStyle w:val="TextBody"/>
        <w:bidi w:val="0"/>
        <w:spacing w:before="0" w:after="283"/>
        <w:jc w:val="start"/>
        <w:rPr/>
      </w:pPr>
      <w:r>
        <w:rPr/>
        <w:t xml:space="preserve">Television has already served for years and years for over a hundred years already but was never more important that it was today, it has never lost value not even to the internet, television comes along side with the internet, people tend to watch television and read an article or two online, people tend to eat a meal at some restaurant with the television always on in the background speaking to your unconsent mind, you might end up knowing some information that you never know its source, but its there recorded somewhere deep in your mind, on some romantic dinner with your girlfriend. While you were busy chatting that hidden reporter, in some corner was whispering to you, your ear drums were vibrating to the sound of information sneaking in to your mind, written on some nerve, brainwashing you and driving you to hear what is wanted to be said, making you believe what is wanted to be believed, regardless of the validity of the information capted ! </w:t>
      </w:r>
    </w:p>
    <w:p>
      <w:pPr>
        <w:pStyle w:val="TextBody"/>
        <w:bidi w:val="0"/>
        <w:spacing w:before="0" w:after="283"/>
        <w:jc w:val="start"/>
        <w:rPr/>
      </w:pPr>
      <w:r>
        <w:rPr/>
        <w:t xml:space="preserve">Let’s say channels are divided to two different groups, each has its own point of view over a subject, a certain random but important event. Each person you’ll encounter in your daily life, regardless of the place you ll meet him in, could be your workplace or even a gaming area, that person is GUARANTEED to share one of the two points of views, and never a third one. 99% of the cases happen to be that way, maybe sometime back in the past a third or fourth point of view could be encountered, and that was due to the variety of sources your information could have been brought from. But not anymore, your life is now controlled and bound, your mind is locked in some cage there in that studio, in which the news is being written, there your mind lies, it doesn’t belong to you anymore, the more you receive information from a specific source, the less control you have over your own mind, and this phenomena has no limit, its continuous and irreversible. </w:t>
      </w:r>
    </w:p>
    <w:p>
      <w:pPr>
        <w:pStyle w:val="TextBody"/>
        <w:bidi w:val="0"/>
        <w:spacing w:before="0" w:after="283"/>
        <w:jc w:val="start"/>
        <w:rPr/>
      </w:pPr>
      <w:r>
        <w:rPr/>
        <w:t xml:space="preserve">You cannot easily convince anyone to change his point of view anymore, western countries and their beliefs of what is right and what is wrong, eastern countries and their different beliefs about everything. It all comes out of the same source, its not the church you go to that brainwashes you, its not the books you read. You might read once in a week, go to church once in a week or two, but you watch television once in a couple of hours, the time you spend on the television as an average modern human being is so damn high! An intelligent human being can never be educated using the television or otherwise he definitely cannot be sorted as intelligent, particularly those heavy watchers. Let’s take for an example, a person who has spent his life learning from a certain channel x, one day you’ll have to test that individual’s knowledge, but you already know his database of information, it’s the one in the basement, on the dusty tapes and CDS down in that channel’s apartment, that person doesn’t know any better, his mind has been recording for all those years, a very subjective point of view. </w:t>
      </w:r>
    </w:p>
    <w:p>
      <w:pPr>
        <w:pStyle w:val="TextBody"/>
        <w:bidi w:val="0"/>
        <w:spacing w:before="0" w:after="283"/>
        <w:jc w:val="start"/>
        <w:rPr/>
      </w:pPr>
      <w:r>
        <w:rPr/>
        <w:t xml:space="preserve">A subjective point of view of the course of events damages your brain, it damages your database, its like cancer it grows and feeds on your intelligence, it feeds on your free will, and overwrites it with oriented very subjected way of thinking, oriented subjective information. But well after all its better to know something than to know nothing at all. For those to lazy to work, to lazy to workout, to lazy to out and do something useful in their lives, you rarely see them completely ignorant. Yes they learn just by leaning on their couch and eating a bag of chips, well I learned English by watching English spoken movies and relating them to the translation written down. If this happened to me, it definitely happened to those hundreds of millions, if not a couple of billion people who all have access to the same source as I do. Televisions are easy to have access to, even the poorest can own a cheap television, you can even donate your device to those who cant afford it, and all those difference sources of information will be accessible to them freely, you don’t even need a manual of how to use it. </w:t>
      </w:r>
    </w:p>
    <w:p>
      <w:pPr>
        <w:pStyle w:val="TextBody"/>
        <w:bidi w:val="0"/>
        <w:spacing w:before="0" w:after="283"/>
        <w:jc w:val="start"/>
        <w:rPr/>
      </w:pPr>
      <w:r>
        <w:rPr/>
        <w:t xml:space="preserve">You might need to know how to read to have access to a book, but you never need to know but to click on a button to have access to easy countless information! But all has its cost, the cost of learning from a single source is elevated as shown in the essay above, but the options are limited and few, whether you reject the television and all it offers you, classify it as dangerous and confusing for humanity, and ban it from every living area of every single living place, or you’ll have to live up with the fact that people are being led, brainwashed and used, by the subject information they’re capting. Its simple to negotiate and talk about these facts but its never easy to achieve any. </w:t>
      </w:r>
    </w:p>
    <w:p>
      <w:pPr>
        <w:pStyle w:val="TextBody"/>
        <w:bidi w:val="0"/>
        <w:spacing w:before="0" w:after="283"/>
        <w:jc w:val="start"/>
        <w:rPr/>
      </w:pPr>
      <w:r>
        <w:rPr/>
        <w:t xml:space="preserve">Powerless you are, and powerless everyone is, none can change back to the old ways, none can take anybody’s television from his living place, as its part of his life, as long as he breathes and has curiosity, as long as he instinctly craves for knowledge, he’ll search for the easiest, most simple way of getting his daily does of knowledge, and that way is already available to him, and he knows it, and nobody can take it away from him. In the end everyone has to live up with these facts, your television will remain at least for the next decades, controlling, whether at your will or not, whether you meant to listen to it or not, it will always be there possibly hidden in some corner, telling you what to think, teaching you what you MUST know, leaving you helpless to find another alternative, and thus turning you to an obedient slave.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https://assignbuster.com/information-on-television-essay-sample/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Information on television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formation-on-televisio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Information on television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television essay sample</dc:title>
  <dc:subject>Others;</dc:subject>
  <dc:creator>AssignBuster</dc:creator>
  <cp:keywords/>
  <dc:description>That device can never get old, you see the world from your living room's couch, you see the world " live" as if you were there, you see the world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