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Choose question essay</w:t>
        </w:r>
      </w:hyperlink>
      <w:bookmarkEnd w:id="0"/>
    </w:p>
    <w:p>
      <w:r>
        <w:br w:type="page"/>
      </w:r>
    </w:p>
    <w:p>
      <w:pPr>
        <w:pStyle w:val="TextBody"/>
        <w:bidi w:val="0"/>
        <w:jc w:val="start"/>
        <w:rPr/>
      </w:pPr>
      <w:r>
        <w:rPr/>
        <w:t xml:space="preserve">The risk Of a boxer’s brain being damaged increases with the number Of his or her fights. </w:t>
      </w:r>
    </w:p>
    <w:p>
      <w:pPr>
        <w:pStyle w:val="TextBody"/>
        <w:bidi w:val="0"/>
        <w:spacing w:before="0" w:after="283"/>
        <w:jc w:val="start"/>
        <w:rPr/>
      </w:pPr>
      <w:r>
        <w:rPr/>
        <w:t xml:space="preserve">Question 2. In my whole life, nothing has fascinated me as much as woodcarving has been doing recently A. Woodcarving is such a fascinating activity that, for the first time in my life, am actually enjoying doing something B. I am glad that I have taken up woodcarving, since nothing before has attracted my interest so much C. Have never been as interested in anything before as I am now in woodcarving D. </w:t>
      </w:r>
    </w:p>
    <w:p>
      <w:pPr>
        <w:pStyle w:val="TextBody"/>
        <w:bidi w:val="0"/>
        <w:spacing w:before="0" w:after="283"/>
        <w:jc w:val="start"/>
        <w:rPr/>
      </w:pPr>
      <w:r>
        <w:rPr/>
        <w:t xml:space="preserve">I’m really interested in woodcarving, and in fact I have rarely been as happy doing anything as am doing it Question 3. </w:t>
      </w:r>
    </w:p>
    <w:p>
      <w:pPr>
        <w:pStyle w:val="TextBody"/>
        <w:bidi w:val="0"/>
        <w:spacing w:before="0" w:after="283"/>
        <w:jc w:val="start"/>
        <w:rPr/>
      </w:pPr>
      <w:r>
        <w:rPr/>
        <w:t xml:space="preserve">There is, in fact, less alcohol in beer than there is in wine, though the formers taste is more bitter A. Beer tastes much more bitter than wine because of its lower alcohol content. B. Despite tasting less bitter, wine actually contains a higher amount of alcohol than beer does C. Although beer is not as good-tasting as wine, it is just as full of alcohol D. </w:t>
      </w:r>
    </w:p>
    <w:p>
      <w:pPr>
        <w:pStyle w:val="TextBody"/>
        <w:bidi w:val="0"/>
        <w:spacing w:before="0" w:after="283"/>
        <w:jc w:val="start"/>
        <w:rPr/>
      </w:pPr>
      <w:r>
        <w:rPr/>
        <w:t xml:space="preserve">The more bitter taste of beer as compared with wine indicates that the former does not have as much alcohol as the latter. Question 4. The likelihood of suffering a heart attack rises as one becomes increasingly obese. </w:t>
      </w:r>
    </w:p>
    <w:p>
      <w:pPr>
        <w:pStyle w:val="TextBody"/>
        <w:bidi w:val="0"/>
        <w:spacing w:before="0" w:after="283"/>
        <w:jc w:val="start"/>
        <w:rPr/>
      </w:pPr>
      <w:r>
        <w:rPr/>
        <w:t xml:space="preserve">A. </w:t>
      </w:r>
    </w:p>
    <w:p>
      <w:pPr>
        <w:pStyle w:val="TextBody"/>
        <w:bidi w:val="0"/>
        <w:spacing w:before="0" w:after="283"/>
        <w:jc w:val="start"/>
        <w:rPr/>
      </w:pPr>
      <w:r>
        <w:rPr/>
        <w:t xml:space="preserve">Anyone who is obese is likely to experience a heart attack at any time B. Heart attacks are happening more and more often, and most of the sufferers are obese C. Obesity results in only a slight increase in the probability of having a heart attack D. The more obese one is, the higher the chances for heart attack become. Question 5. </w:t>
      </w:r>
    </w:p>
    <w:p>
      <w:pPr>
        <w:pStyle w:val="TextBody"/>
        <w:bidi w:val="0"/>
        <w:spacing w:before="0" w:after="283"/>
        <w:jc w:val="start"/>
        <w:rPr/>
      </w:pPr>
      <w:r>
        <w:rPr/>
        <w:t xml:space="preserve">This book is probably the most boring one that I have ever read. A. I would never have guessed that the book would be so terribly dull a. Many other books that I have ever read have been as uninteresting as this one. C. </w:t>
      </w:r>
    </w:p>
    <w:p>
      <w:pPr>
        <w:pStyle w:val="TextBody"/>
        <w:bidi w:val="0"/>
        <w:spacing w:before="0" w:after="283"/>
        <w:jc w:val="start"/>
        <w:rPr/>
      </w:pPr>
      <w:r>
        <w:rPr/>
        <w:t xml:space="preserve">It’s very likely that every other kook I have ever read in my life is more interesting than this one D. A number of books are supposedly as boring as this one, but I have not read any of them Choose the word whose underlined part is pronounced differently from other words. Question 6. A honest C. </w:t>
      </w:r>
    </w:p>
    <w:p>
      <w:pPr>
        <w:pStyle w:val="TextBody"/>
        <w:bidi w:val="0"/>
        <w:spacing w:before="0" w:after="283"/>
        <w:jc w:val="start"/>
        <w:rPr/>
      </w:pPr>
      <w:r>
        <w:rPr/>
        <w:t xml:space="preserve">Vehicles C. Cigarettes C. Lost C. Although C. Decision D. Heiress Question 7. </w:t>
      </w:r>
    </w:p>
    <w:p>
      <w:pPr>
        <w:pStyle w:val="TextBody"/>
        <w:bidi w:val="0"/>
        <w:spacing w:before="0" w:after="283"/>
        <w:jc w:val="start"/>
        <w:rPr/>
      </w:pPr>
      <w:r>
        <w:rPr/>
        <w:t xml:space="preserve">A. Youths D. Months Question 8. A. Hole D. </w:t>
      </w:r>
    </w:p>
    <w:p>
      <w:pPr>
        <w:pStyle w:val="TextBody"/>
        <w:bidi w:val="0"/>
        <w:spacing w:before="0" w:after="283"/>
        <w:jc w:val="start"/>
        <w:rPr/>
      </w:pPr>
      <w:r>
        <w:rPr/>
        <w:t xml:space="preserve">Only Question 9. A. Thorough B. Home B. Maps B. Nose B. </w:t>
      </w:r>
    </w:p>
    <w:p>
      <w:pPr>
        <w:pStyle w:val="TextBody"/>
        <w:bidi w:val="0"/>
        <w:spacing w:before="0" w:after="283"/>
        <w:jc w:val="start"/>
        <w:rPr/>
      </w:pPr>
      <w:r>
        <w:rPr/>
        <w:t xml:space="preserve">Without D. Mouths Question 10. A. Permission B. Ship D. </w:t>
      </w:r>
    </w:p>
    <w:p>
      <w:pPr>
        <w:pStyle w:val="TextBody"/>
        <w:bidi w:val="0"/>
        <w:spacing w:before="0" w:after="283"/>
        <w:jc w:val="start"/>
        <w:rPr/>
      </w:pPr>
      <w:r>
        <w:rPr/>
        <w:t xml:space="preserve">Inversion Choose the word whose stress pattern is different from other words. </w:t>
      </w:r>
    </w:p>
    <w:p>
      <w:pPr>
        <w:pStyle w:val="TextBody"/>
        <w:bidi w:val="0"/>
        <w:spacing w:before="0" w:after="283"/>
        <w:jc w:val="start"/>
        <w:rPr/>
      </w:pPr>
      <w:r>
        <w:rPr/>
        <w:t xml:space="preserve">Question 1 1 . A. Escape B. </w:t>
      </w:r>
    </w:p>
    <w:p>
      <w:pPr>
        <w:pStyle w:val="TextBody"/>
        <w:bidi w:val="0"/>
        <w:spacing w:before="0" w:after="283"/>
        <w:jc w:val="start"/>
        <w:rPr/>
      </w:pPr>
      <w:r>
        <w:rPr/>
        <w:t xml:space="preserve">Action B. C. Prefer document B. Behind appointment D. Review Question 12. A. </w:t>
      </w:r>
    </w:p>
    <w:p>
      <w:pPr>
        <w:pStyle w:val="TextBody"/>
        <w:bidi w:val="0"/>
        <w:spacing w:before="0" w:after="283"/>
        <w:jc w:val="start"/>
        <w:rPr/>
      </w:pPr>
      <w:r>
        <w:rPr/>
        <w:t xml:space="preserve">Discourage C. General C. Grateful B. Argument D. </w:t>
      </w:r>
    </w:p>
    <w:p>
      <w:pPr>
        <w:pStyle w:val="TextBody"/>
        <w:bidi w:val="0"/>
        <w:spacing w:before="0" w:after="283"/>
        <w:jc w:val="start"/>
        <w:rPr/>
      </w:pPr>
      <w:r>
        <w:rPr/>
        <w:t xml:space="preserve">Politics Question 13. A. Assure D. Regrets Question 14. A. </w:t>
      </w:r>
    </w:p>
    <w:p>
      <w:pPr>
        <w:pStyle w:val="TextBody"/>
        <w:bidi w:val="0"/>
        <w:spacing w:before="0" w:after="283"/>
        <w:jc w:val="start"/>
        <w:rPr/>
      </w:pPr>
      <w:r>
        <w:rPr/>
        <w:t xml:space="preserve">Enjoyment Question 15. A. Accommodate C. Arrival B. Appreciate D. C. </w:t>
      </w:r>
    </w:p>
    <w:p>
      <w:pPr>
        <w:pStyle w:val="TextBody"/>
        <w:bidi w:val="0"/>
        <w:spacing w:before="0" w:after="283"/>
        <w:jc w:val="start"/>
        <w:rPr/>
      </w:pPr>
      <w:r>
        <w:rPr/>
        <w:t xml:space="preserve">Accessory D. Competition Read the following passage and mark the letter A, B, C, or D on your answer sheet to Indicate the correct answer to each of the questions The Native American peoples of the north Pacific Coast created a highly complex maritime culture as they invented modes of production unique to their special environment. </w:t>
      </w:r>
    </w:p>
    <w:p>
      <w:pPr>
        <w:pStyle w:val="TextBody"/>
        <w:bidi w:val="0"/>
        <w:spacing w:before="0" w:after="283"/>
        <w:jc w:val="start"/>
        <w:rPr/>
      </w:pPr>
      <w:r>
        <w:rPr/>
        <w:t xml:space="preserve">In addition to their biophysicist technical culture, they also attained one of the most complex social organizations of any nonagricultural people in the world. Division of labor similar to that of the hunting peoples in the interior and among foraging peoples throughout the world, the men did most of the fishing, and the women processed the catch. Women also specialized in the gathering of the abundant shellfish that lived closer to shore. They collected oysters, crabs, sea urchins, mussels, abalone, and clams, which they could gather while remaining close to their children. </w:t>
      </w:r>
    </w:p>
    <w:p>
      <w:pPr>
        <w:pStyle w:val="TextBody"/>
        <w:bidi w:val="0"/>
        <w:spacing w:before="0" w:after="283"/>
        <w:jc w:val="start"/>
        <w:rPr/>
      </w:pPr>
      <w:r>
        <w:rPr/>
        <w:t xml:space="preserve">The maritime life harvested by he women not only provided food, but also supplied more of the raw materials for making tools than did fish gathered by the men. Of particular importance for the native tool than did the fish gathered by the men. Of particular made from the larger mussel shells, and a variety of cutting edges that could be made from other marine shells. The women used their tools to process all of the fish and marine mammals brought in by the men. They cleaned the fish, and dried vast quantities often for the winter. </w:t>
      </w:r>
    </w:p>
    <w:p>
      <w:pPr>
        <w:pStyle w:val="TextBody"/>
        <w:bidi w:val="0"/>
        <w:spacing w:before="0" w:after="283"/>
        <w:jc w:val="start"/>
        <w:rPr/>
      </w:pPr>
      <w:r>
        <w:rPr/>
        <w:t xml:space="preserve">They sun- dried fish when practical, but in the rainy climate of the coastal area they also seed smokehouses to preserve tons of fish and other seafood annually. Each product had its own peculiar characteristics that demanded a particular way of cutting or drying the meat, and each task required its own cutting blades and other utensils. After drying the fish, the women pounded some of them into fish meal, which was an easily transported food used in soups, stews, or other dishes to provide protein and thickening in the absence of fresh fish or while on long trips. </w:t>
      </w:r>
    </w:p>
    <w:p>
      <w:pPr>
        <w:pStyle w:val="TextBody"/>
        <w:bidi w:val="0"/>
        <w:spacing w:before="0" w:after="283"/>
        <w:jc w:val="start"/>
        <w:rPr/>
      </w:pPr>
      <w:r>
        <w:rPr/>
        <w:t xml:space="preserve">The women also made a cheese-like substance from a mixture of fish and roe by aging it in storehouses or by running it in wooden boxes or pits lined with rocks and tree leaves. Question 16. </w:t>
      </w:r>
    </w:p>
    <w:p>
      <w:pPr>
        <w:pStyle w:val="TextBody"/>
        <w:bidi w:val="0"/>
        <w:spacing w:before="0" w:after="283"/>
        <w:jc w:val="start"/>
        <w:rPr/>
      </w:pPr>
      <w:r>
        <w:rPr/>
        <w:t xml:space="preserve">Which aspect of the lives of the Native Americans of the north Pacific Coast does the passage mainly discuss? A. Methods of food preservation B. How diet was restricted by the environment C. The contributions Of women to the food supply D. Difficulties in establishing successful farms Question 17. </w:t>
      </w:r>
    </w:p>
    <w:p>
      <w:pPr>
        <w:pStyle w:val="TextBody"/>
        <w:bidi w:val="0"/>
        <w:spacing w:before="0" w:after="283"/>
        <w:jc w:val="start"/>
        <w:rPr/>
      </w:pPr>
      <w:r>
        <w:rPr/>
        <w:t xml:space="preserve">The word “ unique” in is closest in meaning to comprehensible B. Productive C. Intentional D. Particular Question 18. </w:t>
      </w:r>
    </w:p>
    <w:p>
      <w:pPr>
        <w:pStyle w:val="TextBody"/>
        <w:bidi w:val="0"/>
        <w:spacing w:before="0" w:after="283"/>
        <w:jc w:val="start"/>
        <w:rPr/>
      </w:pPr>
      <w:r>
        <w:rPr/>
        <w:t xml:space="preserve">The word “ attained” in is closest in meaning to A. Achieved B. </w:t>
      </w:r>
    </w:p>
    <w:p>
      <w:pPr>
        <w:pStyle w:val="TextBody"/>
        <w:bidi w:val="0"/>
        <w:spacing w:before="0" w:after="283"/>
        <w:jc w:val="start"/>
        <w:rPr/>
      </w:pPr>
      <w:r>
        <w:rPr/>
        <w:t xml:space="preserve">Modified C. Demanded D. Spread Question 19. It can be inferred from paragraph 1 that the social organization of many agricultural peoples is A. More complex than that of hunters and foragers B. Less efficient than that of hunters and foragers C. </w:t>
      </w:r>
    </w:p>
    <w:p>
      <w:pPr>
        <w:pStyle w:val="TextBody"/>
        <w:bidi w:val="0"/>
        <w:spacing w:before="0" w:after="283"/>
        <w:jc w:val="start"/>
        <w:rPr/>
      </w:pPr>
      <w:r>
        <w:rPr/>
        <w:t xml:space="preserve">More widespread than that of hunters and foragers D. Better documented than that of hunters and foragers Question 20. According to the passage, what is true of the “ division of labor” mentioned? A. It was first developed by Native Americans of the north Pacific Coast. B. It rarely existed among hunting C. </w:t>
      </w:r>
    </w:p>
    <w:p>
      <w:pPr>
        <w:pStyle w:val="TextBody"/>
        <w:bidi w:val="0"/>
        <w:spacing w:before="0" w:after="283"/>
        <w:jc w:val="start"/>
        <w:rPr/>
      </w:pPr>
      <w:r>
        <w:rPr/>
        <w:t xml:space="preserve">It was a structure that the Native Americans of the north Pacific Coast shared with many other peoples. D. It provided a form of social organization that was found mainly among coastal peoples. Question 21 . </w:t>
      </w:r>
    </w:p>
    <w:p>
      <w:pPr>
        <w:pStyle w:val="TextBody"/>
        <w:bidi w:val="0"/>
        <w:spacing w:before="0" w:after="283"/>
        <w:jc w:val="start"/>
        <w:rPr/>
      </w:pPr>
      <w:r>
        <w:rPr/>
        <w:t xml:space="preserve">The word “ abundant” is closest in meaning to A. Prosperous plentiful C. Acceptable D. Fundamental Question 22. All of the following are true of the north Pacific coast women EXCEPT that they A. Were more likely to catch shellfish than other kinds of fish B. </w:t>
      </w:r>
    </w:p>
    <w:p>
      <w:pPr>
        <w:pStyle w:val="TextBody"/>
        <w:bidi w:val="0"/>
        <w:spacing w:before="0" w:after="283"/>
        <w:jc w:val="start"/>
        <w:rPr/>
      </w:pPr>
      <w:r>
        <w:rPr/>
        <w:t xml:space="preserve">Contributed more materials for tool making than the men did C. Sometimes searched for food far inland from the coast D. Prepared and preserved the fish Question 23. </w:t>
      </w:r>
    </w:p>
    <w:p>
      <w:pPr>
        <w:pStyle w:val="TextBody"/>
        <w:bidi w:val="0"/>
        <w:spacing w:before="0" w:after="283"/>
        <w:jc w:val="start"/>
        <w:rPr/>
      </w:pPr>
      <w:r>
        <w:rPr/>
        <w:t xml:space="preserve">The word ‘ ‘ They’ in the passage refers to A. Women B. </w:t>
      </w:r>
    </w:p>
    <w:p>
      <w:pPr>
        <w:pStyle w:val="TextBody"/>
        <w:bidi w:val="0"/>
        <w:spacing w:before="0" w:after="283"/>
        <w:jc w:val="start"/>
        <w:rPr/>
      </w:pPr>
      <w:r>
        <w:rPr/>
        <w:t xml:space="preserve">Tools C. Mammals D. Men Question 24. The Native Americans of the north Pacific Coast used smokehouses in order to A. Store utensils used in food preparation B. Prevent fish and shellfish from spoiling C. </w:t>
      </w:r>
    </w:p>
    <w:p>
      <w:pPr>
        <w:pStyle w:val="TextBody"/>
        <w:bidi w:val="0"/>
        <w:spacing w:before="0" w:after="283"/>
        <w:jc w:val="start"/>
        <w:rPr/>
      </w:pPr>
      <w:r>
        <w:rPr/>
        <w:t xml:space="preserve">Have a place to store fish and shellfish D. Prepare elaborate meals Question 25. The wore “ peculiar” in line 19 is closest in meaning to A. Strange B. </w:t>
      </w:r>
    </w:p>
    <w:p>
      <w:pPr>
        <w:pStyle w:val="TextBody"/>
        <w:bidi w:val="0"/>
        <w:spacing w:before="0" w:after="283"/>
        <w:jc w:val="start"/>
        <w:rPr/>
      </w:pPr>
      <w:r>
        <w:rPr/>
        <w:t xml:space="preserve">Distinctive C. Appealing D. Biological Question 26. All of following are true of the cheese-like substance mentioned in paragraph 4 EXCEPT that it was A. Made from fish B. </w:t>
      </w:r>
    </w:p>
    <w:p>
      <w:pPr>
        <w:pStyle w:val="TextBody"/>
        <w:bidi w:val="0"/>
        <w:spacing w:before="0" w:after="283"/>
        <w:jc w:val="start"/>
        <w:rPr/>
      </w:pPr>
      <w:r>
        <w:rPr/>
        <w:t xml:space="preserve">Not actually cheese C. Useful on long journeys D. De Nina short period of time Identify the one underlined word or phrase that must be changed in order for the sentence to be correct: Question 27. Each chemical element is characterized to the number of protons that an atom of that element contains, called its atomic number. </w:t>
      </w:r>
    </w:p>
    <w:p>
      <w:pPr>
        <w:pStyle w:val="TextBody"/>
        <w:bidi w:val="0"/>
        <w:spacing w:before="0" w:after="283"/>
        <w:jc w:val="start"/>
        <w:rPr/>
      </w:pPr>
      <w:r>
        <w:rPr/>
        <w:t xml:space="preserve">A c D Question 28. From 1 905 to 1 920, American novelist Edith Wharton was at the height of her writing career, publishing of her three most famous novels. A D Question 29. Although pure diamond is colorless and transparent, when contaminated with other material it may appear in various color, ranging from Pastels to opaque black. </w:t>
      </w:r>
    </w:p>
    <w:p>
      <w:pPr>
        <w:pStyle w:val="TextBody"/>
        <w:bidi w:val="0"/>
        <w:spacing w:before="0" w:after="283"/>
        <w:jc w:val="start"/>
        <w:rPr/>
      </w:pPr>
      <w:r>
        <w:rPr/>
        <w:t xml:space="preserve">A C D Question go. </w:t>
      </w:r>
    </w:p>
    <w:p>
      <w:pPr>
        <w:pStyle w:val="TextBody"/>
        <w:bidi w:val="0"/>
        <w:spacing w:before="0" w:after="283"/>
        <w:jc w:val="start"/>
        <w:rPr/>
      </w:pPr>
      <w:r>
        <w:rPr/>
        <w:t xml:space="preserve">In the sass’s, consumer activities succeeded in promoting laws that set safety standard for automobiles, children ‘ s clothing, and a widely range Of household products A C D Question 31 . Zoos in New Orleans, San Diego, and the Bronx have become biological parks where animals roams free and people watch them across a moat. A C D Question 32. In human beings, as in other mammal, hairs around the eyes and ears and in the nose, prevent dust, insects, and other matter from entering the organs. </w:t>
      </w:r>
    </w:p>
    <w:p>
      <w:pPr>
        <w:pStyle w:val="TextBody"/>
        <w:bidi w:val="0"/>
        <w:spacing w:before="0" w:after="283"/>
        <w:jc w:val="start"/>
        <w:rPr/>
      </w:pPr>
      <w:r>
        <w:rPr/>
        <w:t xml:space="preserve">A C D Question 33. Because of its vast tracts of virtually union habited rather forest, Canada has one of the lowest population density in the world. </w:t>
      </w:r>
    </w:p>
    <w:p>
      <w:pPr>
        <w:pStyle w:val="TextBody"/>
        <w:bidi w:val="0"/>
        <w:spacing w:before="0" w:after="283"/>
        <w:jc w:val="start"/>
        <w:rPr/>
      </w:pPr>
      <w:r>
        <w:rPr/>
        <w:t xml:space="preserve">A C D Question 34. Rice, which it still forms the staple diet of much of the world’s population grows best in hot, wet lands D Question 35. Electric lamps came into widespread use during the early 1 ass’s and have replaced other type of fat, gas or oil lamps for almost even purpose. A Question 36. </w:t>
      </w:r>
    </w:p>
    <w:p>
      <w:pPr>
        <w:pStyle w:val="TextBody"/>
        <w:bidi w:val="0"/>
        <w:spacing w:before="0" w:after="283"/>
        <w:jc w:val="start"/>
        <w:rPr/>
      </w:pPr>
      <w:r>
        <w:rPr/>
        <w:t xml:space="preserve">Dinosaurs are traditionally classified as cold- blooded reptiles, but recent evidence based on eating habits, posture, and skeletal structural suggests some may have been warm-blooded. A 8 A, B, C or D to complete the following sentences C D37. </w:t>
      </w:r>
    </w:p>
    <w:p>
      <w:pPr>
        <w:pStyle w:val="TextBody"/>
        <w:bidi w:val="0"/>
        <w:spacing w:before="0" w:after="283"/>
        <w:jc w:val="start"/>
        <w:rPr/>
      </w:pPr>
      <w:r>
        <w:rPr/>
        <w:t xml:space="preserve">The cast several times and then left the Stage to wild applause. A. Bowed B. </w:t>
      </w:r>
    </w:p>
    <w:p>
      <w:pPr>
        <w:pStyle w:val="TextBody"/>
        <w:bidi w:val="0"/>
        <w:spacing w:before="0" w:after="283"/>
        <w:jc w:val="start"/>
        <w:rPr/>
      </w:pPr>
      <w:r>
        <w:rPr/>
        <w:t xml:space="preserve">Ducked C. Crouched stooped Question 38. The pilot spoke to the passengers to their fears when the plane entered a storm. A. Allay B. </w:t>
      </w:r>
    </w:p>
    <w:p>
      <w:pPr>
        <w:pStyle w:val="TextBody"/>
        <w:bidi w:val="0"/>
        <w:spacing w:before="0" w:after="283"/>
        <w:jc w:val="start"/>
        <w:rPr/>
      </w:pPr>
      <w:r>
        <w:rPr/>
        <w:t xml:space="preserve">Deter soothe D. Placate Question 36. Then he started out on what to be a very eventful journey A. Proved B. Arose C. </w:t>
      </w:r>
    </w:p>
    <w:p>
      <w:pPr>
        <w:pStyle w:val="TextBody"/>
        <w:bidi w:val="0"/>
        <w:spacing w:before="0" w:after="283"/>
        <w:jc w:val="start"/>
        <w:rPr/>
      </w:pPr>
      <w:r>
        <w:rPr/>
        <w:t xml:space="preserve">Turned D. Developed. Question 37. Think you are being_ pessimistic and that you’ll do better than you expect A. Additionally B. </w:t>
      </w:r>
    </w:p>
    <w:p>
      <w:pPr>
        <w:pStyle w:val="TextBody"/>
        <w:bidi w:val="0"/>
        <w:spacing w:before="0" w:after="283"/>
        <w:jc w:val="start"/>
        <w:rPr/>
      </w:pPr>
      <w:r>
        <w:rPr/>
        <w:t xml:space="preserve">Abundantly C. Unduly D. Worthlessly Question 38. She often appears not to care about her work, but appearance can be.. </w:t>
      </w:r>
    </w:p>
    <w:p>
      <w:pPr>
        <w:pStyle w:val="TextBody"/>
        <w:bidi w:val="0"/>
        <w:spacing w:before="0" w:after="283"/>
        <w:jc w:val="start"/>
        <w:rPr/>
      </w:pPr>
      <w:r>
        <w:rPr/>
        <w:t xml:space="preserve">. A. Cunning a. Deceitful C. Exceptive D. </w:t>
      </w:r>
    </w:p>
    <w:p>
      <w:pPr>
        <w:pStyle w:val="TextBody"/>
        <w:bidi w:val="0"/>
        <w:spacing w:before="0" w:after="283"/>
        <w:jc w:val="start"/>
        <w:rPr/>
      </w:pPr>
      <w:r>
        <w:rPr/>
        <w:t xml:space="preserve">Insincere Question 39. In them, it wasn’t their fault that the party went so badly A. Fairness B. Justice C. </w:t>
      </w:r>
    </w:p>
    <w:p>
      <w:pPr>
        <w:pStyle w:val="TextBody"/>
        <w:bidi w:val="0"/>
        <w:spacing w:before="0" w:after="283"/>
        <w:jc w:val="start"/>
        <w:rPr/>
      </w:pPr>
      <w:r>
        <w:rPr/>
        <w:t xml:space="preserve">Recognition isn’t keen on exercise, but he isn’t B. Unwilling C. Reluctant difficult to decide on the best D. Sympathy Question 40. Peter to the occasional walk A averse D. </w:t>
      </w:r>
    </w:p>
    <w:p>
      <w:pPr>
        <w:pStyle w:val="TextBody"/>
        <w:bidi w:val="0"/>
        <w:spacing w:before="0" w:after="283"/>
        <w:jc w:val="start"/>
        <w:rPr/>
      </w:pPr>
      <w:r>
        <w:rPr/>
        <w:t xml:space="preserve">Contrary Question 41 . It is of action in these circumstances A. Measure B. Course C. Process D. </w:t>
      </w:r>
    </w:p>
    <w:p>
      <w:pPr>
        <w:pStyle w:val="TextBody"/>
        <w:bidi w:val="0"/>
        <w:spacing w:before="0" w:after="283"/>
        <w:jc w:val="start"/>
        <w:rPr/>
      </w:pPr>
      <w:r>
        <w:rPr/>
        <w:t xml:space="preserve">Policy Question 42. He has been with the company for 35 years, but the management has now decided to C. Disuse with his services. A. Discard D. Dismiss Question 43. </w:t>
      </w:r>
    </w:p>
    <w:p>
      <w:pPr>
        <w:pStyle w:val="TextBody"/>
        <w:bidi w:val="0"/>
        <w:spacing w:before="0" w:after="283"/>
        <w:jc w:val="start"/>
        <w:rPr/>
      </w:pPr>
      <w:r>
        <w:rPr/>
        <w:t xml:space="preserve">Richard is immediately when faced with any problems. </w:t>
      </w:r>
    </w:p>
    <w:p>
      <w:pPr>
        <w:pStyle w:val="TextBody"/>
        <w:bidi w:val="0"/>
        <w:spacing w:before="0" w:after="283"/>
        <w:jc w:val="start"/>
        <w:rPr/>
      </w:pPr>
      <w:r>
        <w:rPr/>
        <w:t xml:space="preserve">A habitual B. Dispense to give up us abject of mercury, C. Susceptible D. Apt. </w:t>
      </w:r>
    </w:p>
    <w:p>
      <w:pPr>
        <w:pStyle w:val="TextBody"/>
        <w:bidi w:val="0"/>
        <w:spacing w:before="0" w:after="283"/>
        <w:jc w:val="start"/>
        <w:rPr/>
      </w:pPr>
      <w:r>
        <w:rPr/>
        <w:t xml:space="preserve">Question 44. With the exception at standard temperature and pressure. A The metallic elements are solid elements being sold B. Which is a solid metallic element C. </w:t>
      </w:r>
    </w:p>
    <w:p>
      <w:pPr>
        <w:pStyle w:val="TextBody"/>
        <w:bidi w:val="0"/>
        <w:spacing w:before="0" w:after="283"/>
        <w:jc w:val="start"/>
        <w:rPr/>
      </w:pPr>
      <w:r>
        <w:rPr/>
        <w:t xml:space="preserve">Metallic D. Since the metallic elements are solid. Question 45. The computer has dramatically affected photographic lenses are constructed. A. Is the way B. </w:t>
      </w:r>
    </w:p>
    <w:p>
      <w:pPr>
        <w:pStyle w:val="TextBody"/>
        <w:bidi w:val="0"/>
        <w:spacing w:before="0" w:after="283"/>
        <w:jc w:val="start"/>
        <w:rPr/>
      </w:pPr>
      <w:r>
        <w:rPr/>
        <w:t xml:space="preserve">That the way C. Which way do organisms, A. Both D. The way Question 46. </w:t>
      </w:r>
    </w:p>
    <w:p>
      <w:pPr>
        <w:pStyle w:val="TextBody"/>
        <w:bidi w:val="0"/>
        <w:spacing w:before="0" w:after="283"/>
        <w:jc w:val="start"/>
        <w:rPr/>
      </w:pPr>
      <w:r>
        <w:rPr/>
        <w:t xml:space="preserve">In bacteria and in other is the nucleic acid DNA that provides the genetic information B. Which C. And D. It. Question 47. </w:t>
      </w:r>
    </w:p>
    <w:p>
      <w:pPr>
        <w:pStyle w:val="TextBody"/>
        <w:bidi w:val="0"/>
        <w:spacing w:before="0" w:after="283"/>
        <w:jc w:val="start"/>
        <w:rPr/>
      </w:pPr>
      <w:r>
        <w:rPr/>
        <w:t xml:space="preserve">Although thunder and lightning are produced at the same time, light waves travel faster so we see the lightning before we hear the thunder. </w:t>
      </w:r>
    </w:p>
    <w:p>
      <w:pPr>
        <w:pStyle w:val="TextBody"/>
        <w:bidi w:val="0"/>
        <w:spacing w:before="0" w:after="283"/>
        <w:jc w:val="start"/>
        <w:rPr/>
      </w:pPr>
      <w:r>
        <w:rPr/>
        <w:t xml:space="preserve">A. Than sounds do waves B. Than sound waves are C. Than do sound waves D. </w:t>
      </w:r>
    </w:p>
    <w:p>
      <w:pPr>
        <w:pStyle w:val="TextBody"/>
        <w:bidi w:val="0"/>
        <w:spacing w:before="0" w:after="283"/>
        <w:jc w:val="start"/>
        <w:rPr/>
      </w:pPr>
      <w:r>
        <w:rPr/>
        <w:t xml:space="preserve">Sound waves Question 48. Richard Wright enjoyed success and influences among Black American writers of his eras A. Were paralleled B. Are unparalleled C. </w:t>
      </w:r>
    </w:p>
    <w:p>
      <w:pPr>
        <w:pStyle w:val="TextBody"/>
        <w:bidi w:val="0"/>
        <w:spacing w:before="0" w:after="283"/>
        <w:jc w:val="start"/>
        <w:rPr/>
      </w:pPr>
      <w:r>
        <w:rPr/>
        <w:t xml:space="preserve">Unparalleled D. The unparalleled Question 49. Kind of organization throughout the world uses computers to conduct business, A. Virtually all B. Virtually every Nearly most D. </w:t>
      </w:r>
    </w:p>
    <w:p>
      <w:pPr>
        <w:pStyle w:val="TextBody"/>
        <w:bidi w:val="0"/>
        <w:spacing w:before="0" w:after="283"/>
        <w:jc w:val="start"/>
        <w:rPr/>
      </w:pPr>
      <w:r>
        <w:rPr/>
        <w:t xml:space="preserve">Nearly all Question 50. One of the first exercises in math class is assure the radius of a circle. </w:t>
      </w:r>
    </w:p>
    <w:p>
      <w:pPr>
        <w:pStyle w:val="TextBody"/>
        <w:bidi w:val="0"/>
        <w:spacing w:before="0" w:after="283"/>
        <w:jc w:val="start"/>
        <w:rPr/>
      </w:pPr>
      <w:r>
        <w:rPr/>
        <w:t xml:space="preserve">A. To learn and B. Learning C. </w:t>
      </w:r>
    </w:p>
    <w:p>
      <w:pPr>
        <w:pStyle w:val="TextBody"/>
        <w:bidi w:val="0"/>
        <w:spacing w:before="0" w:after="283"/>
        <w:jc w:val="start"/>
        <w:rPr/>
      </w:pPr>
      <w:r>
        <w:rPr/>
        <w:t xml:space="preserve">Learn to D. To learn how to Question 51 . Which sentence is grammatical Ill true? A. Born in the mid- to late-1 sass and the 1 sass, children have been labeled the “ Internet Generation”: the first generation growing up in a world where the Internet was always present. </w:t>
      </w:r>
    </w:p>
    <w:p>
      <w:pPr>
        <w:pStyle w:val="TextBody"/>
        <w:bidi w:val="0"/>
        <w:spacing w:before="0" w:after="283"/>
        <w:jc w:val="start"/>
        <w:rPr/>
      </w:pPr>
      <w:r>
        <w:rPr/>
        <w:t xml:space="preserve">B. Born in the mid- to late-sass and the sass, they have labeled the “ Internet Generation”: the first generation to grow up in a world where the Internet was always present. C. Being born in the mid- to late-1 sass and the 1 sass, children have been labeled the “ Internet </w:t>
      </w:r>
    </w:p>
    <w:p>
      <w:pPr>
        <w:pStyle w:val="TextBody"/>
        <w:bidi w:val="0"/>
        <w:spacing w:before="0" w:after="283"/>
        <w:jc w:val="start"/>
        <w:rPr/>
      </w:pPr>
      <w:r>
        <w:rPr/>
        <w:t xml:space="preserve">Generation”: the first generation to grow up in a world where the Internet was always present. D. </w:t>
      </w:r>
    </w:p>
    <w:p>
      <w:pPr>
        <w:pStyle w:val="TextBody"/>
        <w:bidi w:val="0"/>
        <w:spacing w:before="0" w:after="283"/>
        <w:jc w:val="start"/>
        <w:rPr/>
      </w:pPr>
      <w:r>
        <w:rPr/>
        <w:t xml:space="preserve">Born in the mid- to late-1 sass and the sass, children have been labeled the “ Internet Generation”: the first generation to grow up in a world where the Internet was always present. Question 52. In most of this discourse about the Internet Generation and its transformation potential is the continued presence and influence of adults in the larger digital landscape inhabited by young people. A. Neglecting B. Having neglected C. </w:t>
      </w:r>
    </w:p>
    <w:p>
      <w:pPr>
        <w:pStyle w:val="TextBody"/>
        <w:bidi w:val="0"/>
        <w:spacing w:before="0" w:after="283"/>
        <w:jc w:val="start"/>
        <w:rPr/>
      </w:pPr>
      <w:r>
        <w:rPr/>
        <w:t xml:space="preserve">Neglected D. Being neglected Question 53.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https://assignbuster.com/choose-question-essay/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Choose question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hoose-questio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Choose question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Choose question essay</dc:title>
  <dc:subject>Others;</dc:subject>
  <dc:creator>AssignBuster</dc:creator>
  <cp:keywords/>
  <dc:description>A C D Question 33.</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