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Allelopathy definition essay</w:t>
        </w:r>
      </w:hyperlink>
      <w:bookmarkEnd w:id="0"/>
    </w:p>
    <w:p>
      <w:r>
        <w:br w:type="page"/>
      </w:r>
    </w:p>
    <w:p>
      <w:pPr>
        <w:pStyle w:val="TextBody"/>
        <w:bidi w:val="0"/>
        <w:jc w:val="start"/>
        <w:rPr/>
      </w:pPr>
      <w:r>
        <w:rPr/>
        <w:t xml:space="preserve">Definition: Interactions between individuals within or among species in which each is harmed by their shared use of a resource that limits their ability to grow, survive, or reproduce /- relationship) Introspecting/ Interspecies competition within species “ Intra” -? “ Inter” = among species Exploitation/ Interference Exploitative: Interference: scramble for a limiting resource (Indirect Interaction) Some individuals prevent others from using a resource (Direct Interaction) Types of Competition: Consumption Preemption One occupied site before another Overgrowth TerritorialityChemical Outcomes of Competition: Competitive Exclusion Stable co-existence (resource partitioning) Different species fill different niches Today’s Lab: Competition Pattern: Very few plants grow in the understood of Eucalyptus trees Possible Hypotheses ? Pattern: very few plants grow in the understood of Hypothesis: leaves exude toxic chemicals that inhibit electrochemical neighboring plants Today’s Lab: Elephant ; Elephant: is a biological phenomenon by which an organism produces chemicals that influence the growth, survival, and reproduction of other organisms (I. E. Some plants chemically inhibit the germination or growth of monitors) ; The word comes from the Greek words alone, meaning “ of each other”, and pathos, meaning “ to suffer”. </w:t>
      </w:r>
    </w:p>
    <w:p>
      <w:pPr>
        <w:pStyle w:val="TextBody"/>
        <w:bidi w:val="0"/>
        <w:spacing w:before="0" w:after="283"/>
        <w:jc w:val="start"/>
        <w:rPr/>
      </w:pPr>
      <w:r>
        <w:rPr/>
        <w:t xml:space="preserve">The chemicals may be released from plant tissues directly into the air (volatile chemicals), or released into the soil from the roots or from decomposing leaves. Fruits Eucalyptus globules Both non-native, but globules is invasive.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https://assignbuster.com/allelopathy-definition-essay/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Allelopathy definition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llelopathy-defini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Allelopathy definition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Allelopathy definition essay</dc:title>
  <dc:subject>Others;</dc:subject>
  <dc:creator>AssignBuster</dc:creator>
  <cp:keywords/>
  <dc:description>Pattern: very few plants grow in the understood of Hypothesis: leaves exude toxic chemicals that inhibit electrochemical neighboring plants Today's La...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