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Mis assignment - making database design: conceptual model plz..help me</w:t>
        </w:r>
      </w:hyperlink>
      <w:bookmarkEnd w:id="0"/>
    </w:p>
    <w:p>
      <w:r>
        <w:br w:type="page"/>
      </w:r>
    </w:p>
    <w:p>
      <w:pPr>
        <w:pStyle w:val="TextBody"/>
        <w:bidi w:val="0"/>
        <w:spacing w:before="0" w:after="283"/>
        <w:jc w:val="start"/>
        <w:rPr/>
      </w:pPr>
      <w:r>
        <w:rPr/>
        <w:t xml:space="preserve">MIS Conceptual Model of Hotel booking System Institute Task Task 2 Hotel booking system Explanation In this conceptual model I have developed the class diagram of the system. This class diagram includes 5 main classes that are given below: </w:t>
        <w:br/>
        <w:t xml:space="preserve">Customer </w:t>
        <w:br/>
        <w:t xml:space="preserve">Guest </w:t>
        <w:br/>
        <w:t xml:space="preserve">Booking </w:t>
        <w:br/>
        <w:t xml:space="preserve">Payment </w:t>
        <w:br/>
        <w:t xml:space="preserve">Room </w:t>
        <w:br/>
        <w:t xml:space="preserve">In this scenario this system is able to handle the online booking and handling of the FDU Enterprise Limited hotels booking and customer dealing process. This system will be an online system that will be able to control and manage the overall booking, payment, and customer profile creation tasks. </w:t>
        <w:br/>
        <w:t xml:space="preserve">In case of this system’s conceptual model development I have established some assumptions. One of the main complexities in this design that someone can face is about the customer and guest relationship. A customer is a person who is our future or present guest. A customer can book a room for or on name of any guest. We will save the booking and payments information against the name of guest. </w:t>
        <w:br/>
        <w:t xml:space="preserve">Bibliography </w:t>
        <w:br/>
        <w:t xml:space="preserve">Sage, P, Andrew and James, D &amp; Palmer. Software Systems Engineering. New York: John Wiley &amp; Sons, 1990. </w:t>
        <w:br/>
        <w:t xml:space="preserve">Sommerville, Ian. Software Engineering, 7th Edition,. New York: Pearson Education (Addison Wesley), 2004.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https://assignbuster.com/mis-assignment-making-database-design-conceptual-model-plzhelp-me/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Mis assignment - making database design:...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s-assignment-making-database-design-conceptual-model-plzhelp-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Mis assignment - making database design: conceptual model plz..help me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assignment - making database design: conceptual model plz..help me</dc:title>
  <dc:subject>Others;</dc:subject>
  <dc:creator>AssignBuster</dc:creator>
  <cp:keywords/>
  <dc:description>This class diagram includes 5 main classes that are given below: Customer Guest Booking Payment Room In this scenario this system is able to handle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