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 the death penalty being abolished. joshua</w:t>
        </w:r>
      </w:hyperlink>
      <w:bookmarkEnd w:id="0"/>
    </w:p>
    <w:p>
      <w:r>
        <w:br w:type="page"/>
      </w:r>
    </w:p>
    <w:p>
      <w:pPr>
        <w:pStyle w:val="TextBody"/>
        <w:bidi w:val="0"/>
        <w:jc w:val="start"/>
        <w:rPr/>
      </w:pPr>
      <w:r>
        <w:rPr/>
        <w:t xml:space="preserve">In the New York Times Upfront Magazine it states, “ We need capital punishment for those rare cases in which the killer is beyond redemption. </w:t>
      </w:r>
    </w:p>
    <w:p>
      <w:pPr>
        <w:pStyle w:val="TextBody"/>
        <w:bidi w:val="0"/>
        <w:spacing w:before="0" w:after="283"/>
        <w:jc w:val="start"/>
        <w:rPr/>
      </w:pPr>
      <w:r>
        <w:rPr/>
        <w:t xml:space="preserve">” </w:t>
      </w:r>
      <w:r>
        <w:rPr/>
        <w:t xml:space="preserve">Victims all over the world are raped and killed for someone’s satisfaction. For instance, Joshua Gurto, 37 charged with raping and killing his girlfriend’s 13-month-old daughter could face a death penalty if convicted of beating baby to death. If your daughter or relative were to be in this situation you would change your minds about the death penalty being abolished. Joshua Gurto and many others have succeeded by doing harm to children and adults as well as their families. If we allow murders and criminals to walk freely or not be punished for their actions they could kill or commit a crime again. </w:t>
      </w:r>
    </w:p>
    <w:p>
      <w:pPr>
        <w:pStyle w:val="TextBody"/>
        <w:bidi w:val="0"/>
        <w:spacing w:before="0" w:after="283"/>
        <w:jc w:val="start"/>
        <w:rPr/>
      </w:pPr>
      <w:r>
        <w:rPr/>
        <w:t xml:space="preserve">Families hurting and broken inside for what murders, rapist, etc. have done to their family. On that account, the death penalty should not be abolished in order to avoid convicted murderers to get out of prison and kill again.  Furthermore, if we the Americans want the death penalty to punish those who’ve committed unspeakable crimes, why not consider bringing it back? About 62 percent of Americans want to bring back the death penalty for inmates who are convicted of murder. In California’s Broken Death Penalty System Can Be Fixed article it states “ Most survivors want ‘ justice’ for the murderers of their family members. Repealing the death penalty will not heal these peoples’ wounds; it keeps them permanently open”.  If the death penalty remains abolished victims families or others will always be obsessed with the fact that a convict sentenced to life without parole will ask for a diminished sentence. </w:t>
      </w:r>
    </w:p>
    <w:p>
      <w:pPr>
        <w:pStyle w:val="TextBody"/>
        <w:bidi w:val="0"/>
        <w:spacing w:before="0" w:after="283"/>
        <w:jc w:val="start"/>
        <w:rPr/>
      </w:pPr>
      <w:r>
        <w:rPr/>
        <w:t xml:space="preserve">Why Americans still support the death penalty on the behalf of families who’ve suffered because the government gave the convict a sentence that doesn’t fit the crime. Not only should the death penalty be in place to protect the public but also brought back and should be brought back stronger. When the death penalties were given the rate of murders decreased over time. If death penalties are sentenced more often the public would be safe. </w:t>
      </w:r>
    </w:p>
    <w:p>
      <w:pPr>
        <w:pStyle w:val="TextBody"/>
        <w:bidi w:val="0"/>
        <w:spacing w:before="0" w:after="283"/>
        <w:jc w:val="start"/>
        <w:rPr/>
      </w:pPr>
      <w:r>
        <w:rPr/>
        <w:t xml:space="preserve">Americans won’t have to worry every time they leave their house. In Of Mice and Men George kills Lennie because he killed an innocent woman. Lennie has a serious mental disability and is aware of his surroundings. </w:t>
      </w:r>
    </w:p>
    <w:p>
      <w:pPr>
        <w:pStyle w:val="TextBody"/>
        <w:bidi w:val="0"/>
        <w:spacing w:before="0" w:after="283"/>
        <w:jc w:val="start"/>
        <w:rPr/>
      </w:pPr>
      <w:r>
        <w:rPr/>
        <w:t xml:space="preserve">Killing Lennie was the best decision for the public. In order to protect the public, George had to kill Lennie so that he wouldn’t be able to kill or harm another. In addition, if we abolish the death penalty there will be more murders and no justice brought. Some claim, who are we to play god and decide on whether the system should sentence a man for life in prison. As well as murder him or her for their crimes. Murder cannot be abolished by murder. The death sentence is mostly given if the martyr is white or if the litigant is poor or of color. We all gain from a criminal justice system that makes the community of lesser crimes. </w:t>
      </w:r>
    </w:p>
    <w:p>
      <w:pPr>
        <w:pStyle w:val="TextBody"/>
        <w:bidi w:val="0"/>
        <w:spacing w:before="0" w:after="283"/>
        <w:jc w:val="start"/>
        <w:rPr/>
      </w:pPr>
      <w:r>
        <w:rPr/>
        <w:t xml:space="preserve">In addition, someone said, “ Man must evolve for all human conflict a method which rejects revenge, aggression, and retaliation.” The foundation of such a method is love.” However, if we initiate that the killer is utterly responsible for killing and has the motive to seriously hurt. In that case, we need capital punishment for those cases that the killer is taking lives away for satisfaction. Briefly, I support the death penalty. The death penalty should not be abolished for many reasons. Americans want the death penalty for the convict who’ve killed innocent civilians. The main priority of the death penalty is to bring peace and justice to the victims family. </w:t>
      </w:r>
    </w:p>
    <w:p>
      <w:pPr>
        <w:pStyle w:val="TextBody"/>
        <w:bidi w:val="0"/>
        <w:spacing w:before="0" w:after="283"/>
        <w:jc w:val="start"/>
        <w:rPr/>
      </w:pPr>
      <w:r>
        <w:rPr/>
        <w:t xml:space="preserve">The act of capital punishment decreases the rate of murder. In order to protect the public from murders, the death penalties should be stronger and put in place. In addition, if the death penalty is kept in place Americans wouldn’t have to worry about a convict killing again after serving a significant amount of time. </w:t>
      </w:r>
    </w:p>
    <w:p>
      <w:pPr>
        <w:pStyle w:val="TextBody"/>
        <w:bidi w:val="0"/>
        <w:spacing w:before="0" w:after="283"/>
        <w:jc w:val="start"/>
        <w:rPr/>
      </w:pPr>
      <w:r>
        <w:rPr/>
        <w:t xml:space="preserve">Unlike prison sentences, death penalties are justified.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https://assignbuster.com/in-the-death-penalty-being-abolished-joshua/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 the death penalty being abolished. jo...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he-death-penalty-being-abolished-joshu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 the death penalty being abolished. joshua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death penalty being abolished. joshua</dc:title>
  <dc:subject>Others;</dc:subject>
  <dc:creator>AssignBuster</dc:creator>
  <cp:keywords/>
  <dc:description>Why Americans still support the death penalty on the behalf of families who have suffered because the government gave the convict a sentence that does...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