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5DF2611F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E26FA6">
        <w:rPr>
          <w:rFonts w:ascii="Arial" w:hAnsi="Arial" w:cs="Arial"/>
          <w:sz w:val="96"/>
          <w:szCs w:val="96"/>
        </w:rPr>
        <w:instrText>HYPERLINK "https://assignbuster.com/my-best-beauty-pageant/"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My best beauty pageant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0B046D5D" w14:textId="5ABC5D75" w:rsidR="00452FFA" w:rsidRPr="00887710" w:rsidRDefault="00590D25" w:rsidP="004D216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bookmarkStart w:id="0" w:name="_GoBack"/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6DB55C5A" wp14:editId="51E10345">
            <wp:simplePos x="0" y="0"/>
            <wp:positionH relativeFrom="page">
              <wp:posOffset>2280062</wp:posOffset>
            </wp:positionH>
            <wp:positionV relativeFrom="page">
              <wp:posOffset>8918369</wp:posOffset>
            </wp:positionV>
            <wp:extent cx="2983230" cy="1028700"/>
            <wp:effectExtent l="0" t="0" r="7620" b="0"/>
            <wp:wrapSquare wrapText="bothSides"/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53C2">
        <w:fldChar w:fldCharType="begin"/>
      </w:r>
      <w:r w:rsidR="003E53C2">
        <w:instrText xml:space="preserve"> HYPERLINK "https://assignbuster.com/essay-subjects/health-n-medicine/" </w:instrText>
      </w:r>
      <w:r w:rsidR="003E53C2">
        <w:fldChar w:fldCharType="separate"/>
      </w:r>
      <w:r w:rsidR="00DC1EC4" w:rsidRPr="001E3E3F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t>Health &amp; Medicine</w:t>
      </w:r>
      <w:r w:rsidR="003E53C2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fldChar w:fldCharType="end"/>
      </w:r>
      <w:r w:rsidR="00DC1EC4" w:rsidRPr="00DC1EC4"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  <w:t xml:space="preserve">, </w:t>
      </w:r>
      <w:hyperlink r:id="rId10" w:history="1">
        <w:r w:rsidR="00AB198B" w:rsidRPr="00AB198B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Beauty</w:t>
        </w:r>
      </w:hyperlink>
    </w:p>
    <w:p>
      <w:r>
        <w:br w:type="page"/>
      </w:r>
    </w:p>
    <w:p>
      <w:pPr>
        <w:pStyle w:val="TextBody"/>
        <w:bidi w:val="0"/>
        <w:jc w:val="both"/>
        <w:rPr/>
      </w:pPr>
      <w:r>
        <w:rPr/>
        <w:t xml:space="preserve">As soon as the host, Jason “ The Local Celebrity” Jacobsen, introduced me to the crowd as a wonderfully gifted dancer I thought I was in trouble and had made a mistake because my specialty performance was singing, not dancing! I could feel the rush of blood drain from my head and I became so light-headed that I had to lean against the backstage railing that was leading up to the stage behind the velvet curtains. I could feel the cold sweat beginning to condense on my forehead. I remember thinking, “ Oh no! </w:t>
      </w:r>
    </w:p>
    <w:p>
      <w:pPr>
        <w:pStyle w:val="TextBody"/>
        <w:bidi w:val="0"/>
        <w:jc w:val="both"/>
        <w:rPr/>
      </w:pPr>
      <w:bookmarkStart w:id="1" w:name="_more-7105"/>
      <w:bookmarkEnd w:id="1"/>
      <w:r>
        <w:rPr/>
        <w:t xml:space="preserve">My make-up is going to smear! ” My mom later told me that my eyes were as big as apples when I shot a glance at her right after he said that I would be dancing for my special talent section. I nervously walked out onstage with my hands shaking and sheepishly walked up to Jason to whisper to him in his ear, “ Sorry Jason, but I like to sing more than I like to dance so I’m going to sing, O. K.? ” He smelled like expensive cologne and his hair had way too much gel in it. I thought he was going to throw me out of the pageant! </w:t>
      </w:r>
    </w:p>
    <w:p>
      <w:pPr>
        <w:pStyle w:val="TextBody"/>
        <w:bidi w:val="0"/>
        <w:jc w:val="both"/>
        <w:rPr/>
      </w:pPr>
      <w:r>
        <w:rPr/>
        <w:t xml:space="preserve">Thankfully he handled it like the good host he was and then he apologized to the crowd for his “ egregious” error and then he excitedly announced to the crowd, “ We are in for a huge surprise, we are going to be serenaded by song instead of dance, enjoy! ” He looked back at me with a huge, fake smile and delivered the tried and true line, “ Alright, the stage is yours, take it away! ” It almost felt like I was in a cheesy teenaged Disney movie. As soon as the lights dimmed and the crowd settled in I knew I was going to be great. </w:t>
      </w:r>
    </w:p>
    <w:p>
      <w:pPr>
        <w:pStyle w:val="TextBody"/>
        <w:bidi w:val="0"/>
        <w:jc w:val="both"/>
        <w:rPr/>
      </w:pPr>
      <w:r>
        <w:rPr/>
        <w:t xml:space="preserve">I composed myself, took a few deep breaths and waited for the song to begin. After all, I had practicedI BelieveI Can Fly by R. Kelly hundreds of times before. Of course it was going to be great. Right? I remembered the first time I heard the song at the end of the movie Space Jam with Michael Jordan and I immediately fell in love with the song because of the hope it inspires. I remembered singing it to my parents at the dinner table the night before the pageant and them standing up and cheering for me after I had finished. </w:t>
      </w:r>
    </w:p>
    <w:p>
      <w:pPr>
        <w:pStyle w:val="TextBody"/>
        <w:bidi w:val="0"/>
        <w:jc w:val="both"/>
        <w:rPr/>
      </w:pPr>
      <w:r>
        <w:rPr/>
        <w:t xml:space="preserve">Most of all, I remembered waking up in the morning and immediately posing in front of my bedroom mirror, comb/mic in hand, and belting out I Believe I Can Fly before I hopped in the shower and to sing it some more. If you want to know the truth, I don’t even remember singing in the pageant. As soon as it had begun, it was over. All those flashbacks must have occurred while I was on stage. The next thing I knew the crowd was on their feet and clapping and cheering. For me! I couldn’t believe it. </w:t>
      </w:r>
    </w:p>
    <w:p>
      <w:pPr>
        <w:pStyle w:val="TextBody"/>
        <w:bidi w:val="0"/>
        <w:spacing w:before="0" w:after="283"/>
        <w:jc w:val="both"/>
        <w:rPr/>
      </w:pPr>
      <w:r>
        <w:rPr/>
        <w:t xml:space="preserve">Jason Jacobsen came out from backstage and gave me a wonderful hug and I smelled his god-awful cologne again and then the next instant I was back in the dressing room sitting in disbelief staring at myself in the mirror. I had no clue if I even sang the right words but all I can tell you is that was the greatest feeling I’ve ever had in my whole entire life! It didn’t even matter to me whether I won or not, I had fulfilled my dream of performing my favorite song in front of an audience of strangers, and apparently they even liked it. Who could ask for more? I was really flying… </w:t>
      </w:r>
    </w:p>
    <w:sectPr w:rsidR="00452FFA" w:rsidRPr="00887710" w:rsidSect="00436B3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0AD1" w14:textId="77777777" w:rsidR="00D26810" w:rsidRDefault="00D26810" w:rsidP="002A6A39">
      <w:pPr>
        <w:spacing w:after="0" w:line="240" w:lineRule="auto"/>
      </w:pPr>
      <w:r>
        <w:separator/>
      </w:r>
    </w:p>
  </w:endnote>
  <w:endnote w:type="continuationSeparator" w:id="0">
    <w:p w14:paraId="47E7BA9E" w14:textId="77777777" w:rsidR="00D26810" w:rsidRDefault="00D26810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6BA9" w14:textId="77777777" w:rsidR="00DE48E3" w:rsidRDefault="00DE48E3" w:rsidP="00A722B3">
    <w:pPr>
      <w:pStyle w:val="a5"/>
      <w:rPr>
        <w:lang w:val="en-US"/>
      </w:rPr>
    </w:pPr>
  </w:p>
  <w:p w14:paraId="58DD3F1E" w14:textId="287D5AE2" w:rsidR="002A6A39" w:rsidRPr="00DE48E3" w:rsidRDefault="00A722B3" w:rsidP="00A722B3">
    <w:pPr>
      <w:pStyle w:val="a5"/>
      <w:rPr>
        <w:color w:val="808080" w:themeColor="background1" w:themeShade="80"/>
      </w:rPr>
    </w:pPr>
    <w:r w:rsidRPr="00DE48E3">
      <w:rPr>
        <w:color w:val="808080" w:themeColor="background1" w:themeShade="80"/>
        <w:lang w:val="en-US"/>
      </w:rPr>
      <w:t>https://assignbuster.com/my-best-beauty-pageant/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2249" w14:textId="77777777" w:rsidR="00D26810" w:rsidRDefault="00D26810" w:rsidP="002A6A39">
      <w:pPr>
        <w:spacing w:after="0" w:line="240" w:lineRule="auto"/>
      </w:pPr>
      <w:r>
        <w:separator/>
      </w:r>
    </w:p>
  </w:footnote>
  <w:footnote w:type="continuationSeparator" w:id="0">
    <w:p w14:paraId="0867988B" w14:textId="77777777" w:rsidR="00D26810" w:rsidRDefault="00D26810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EE5F" w14:textId="7FC8DFF3" w:rsidR="005265CE" w:rsidRPr="00DE48E3" w:rsidRDefault="003E53C2" w:rsidP="00A722B3">
    <w:pPr>
      <w:pStyle w:val="a3"/>
      <w:tabs>
        <w:tab w:val="clear" w:pos="4677"/>
      </w:tabs>
      <w:rPr>
        <w:color w:val="808080" w:themeColor="background1" w:themeShade="80"/>
        <w:lang w:val="en-US"/>
      </w:rPr>
    </w:pPr>
    <w:sdt>
      <w:sdtPr>
        <w:rPr>
          <w:color w:val="808080" w:themeColor="background1" w:themeShade="80"/>
        </w:rPr>
        <w:id w:val="-966113477"/>
        <w:docPartObj>
          <w:docPartGallery w:val="Page Numbers (Top of Page)"/>
          <w:docPartUnique/>
        </w:docPartObj>
      </w:sdtPr>
      <w:sdtEndPr/>
      <w:sdtContent>
        <w:r w:rsidR="00A722B3" w:rsidRPr="00DE48E3">
          <w:rPr>
            <w:color w:val="808080" w:themeColor="background1" w:themeShade="80"/>
            <w:lang w:val="en-US"/>
          </w:rPr>
          <w:t xml:space="preserve"> </w:t>
        </w:r>
        <w:r w:rsidR="004D2168">
          <w:rPr>
            <w:color w:val="808080" w:themeColor="background1" w:themeShade="80"/>
            <w:lang w:val="en-US"/>
          </w:rPr>
          <w:t>My best beauty pageant</w:t>
        </w:r>
        <w:r w:rsidR="00DE48E3" w:rsidRPr="00DE48E3">
          <w:rPr>
            <w:color w:val="808080" w:themeColor="background1" w:themeShade="80"/>
            <w:lang w:val="en-US"/>
          </w:rPr>
          <w:t xml:space="preserve"> – Paper Example</w:t>
        </w:r>
        <w:r w:rsidR="00A722B3" w:rsidRPr="00DE48E3">
          <w:rPr>
            <w:color w:val="808080" w:themeColor="background1" w:themeShade="80"/>
            <w:lang w:val="en-US"/>
          </w:rPr>
          <w:tab/>
          <w:t>Page</w:t>
        </w:r>
      </w:sdtContent>
    </w:sdt>
    <w:r w:rsidR="00A722B3" w:rsidRPr="00DE48E3">
      <w:rPr>
        <w:color w:val="808080" w:themeColor="background1" w:themeShade="80"/>
        <w:lang w:val="en-US"/>
      </w:rPr>
      <w:t xml:space="preserve"> </w:t>
    </w:r>
    <w:sdt>
      <w:sdtPr>
        <w:rPr>
          <w:color w:val="808080" w:themeColor="background1" w:themeShade="80"/>
        </w:rPr>
        <w:id w:val="554814888"/>
        <w:docPartObj>
          <w:docPartGallery w:val="Page Numbers (Top of Page)"/>
          <w:docPartUnique/>
        </w:docPartObj>
      </w:sdtPr>
      <w:sdtEndPr/>
      <w:sdtContent>
        <w:r w:rsidR="005265CE" w:rsidRPr="00DE48E3">
          <w:rPr>
            <w:color w:val="808080" w:themeColor="background1" w:themeShade="80"/>
          </w:rPr>
          <w:fldChar w:fldCharType="begin"/>
        </w:r>
        <w:r w:rsidR="005265CE" w:rsidRPr="00DE48E3">
          <w:rPr>
            <w:color w:val="808080" w:themeColor="background1" w:themeShade="80"/>
            <w:lang w:val="en-US"/>
          </w:rPr>
          <w:instrText>PAGE   \* MERGEFORMAT</w:instrText>
        </w:r>
        <w:r w:rsidR="005265CE" w:rsidRPr="00DE48E3">
          <w:rPr>
            <w:color w:val="808080" w:themeColor="background1" w:themeShade="80"/>
          </w:rPr>
          <w:fldChar w:fldCharType="separate"/>
        </w:r>
        <w:r w:rsidR="00590D25">
          <w:rPr>
            <w:noProof/>
            <w:color w:val="808080" w:themeColor="background1" w:themeShade="80"/>
            <w:lang w:val="en-US"/>
          </w:rPr>
          <w:t>2</w:t>
        </w:r>
        <w:r w:rsidR="005265CE" w:rsidRPr="00DE48E3">
          <w:rPr>
            <w:color w:val="808080" w:themeColor="background1" w:themeShade="80"/>
          </w:rPr>
          <w:fldChar w:fldCharType="end"/>
        </w:r>
      </w:sdtContent>
    </w:sdt>
  </w:p>
  <w:p w14:paraId="10F0A5AD" w14:textId="77777777" w:rsidR="00C65D31" w:rsidRPr="00DE48E3" w:rsidRDefault="00C65D31" w:rsidP="005265CE">
    <w:pPr>
      <w:pStyle w:val="a3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27692"/>
    <w:rsid w:val="000455D4"/>
    <w:rsid w:val="00075597"/>
    <w:rsid w:val="001A1D1E"/>
    <w:rsid w:val="001E3E3F"/>
    <w:rsid w:val="001F0FFB"/>
    <w:rsid w:val="00296DDE"/>
    <w:rsid w:val="002A6A39"/>
    <w:rsid w:val="00337EBC"/>
    <w:rsid w:val="00344C0C"/>
    <w:rsid w:val="003551E9"/>
    <w:rsid w:val="003905D8"/>
    <w:rsid w:val="003E53C2"/>
    <w:rsid w:val="00417633"/>
    <w:rsid w:val="00436B3D"/>
    <w:rsid w:val="00452FFA"/>
    <w:rsid w:val="00457E4C"/>
    <w:rsid w:val="00474EBC"/>
    <w:rsid w:val="004C738A"/>
    <w:rsid w:val="004D2168"/>
    <w:rsid w:val="005265CE"/>
    <w:rsid w:val="00551D0B"/>
    <w:rsid w:val="00574F18"/>
    <w:rsid w:val="0057729C"/>
    <w:rsid w:val="00590D25"/>
    <w:rsid w:val="006A4A48"/>
    <w:rsid w:val="00763707"/>
    <w:rsid w:val="00772B8D"/>
    <w:rsid w:val="007D1241"/>
    <w:rsid w:val="00821694"/>
    <w:rsid w:val="008447E4"/>
    <w:rsid w:val="00887710"/>
    <w:rsid w:val="00890F64"/>
    <w:rsid w:val="008E36DE"/>
    <w:rsid w:val="0092016D"/>
    <w:rsid w:val="00990400"/>
    <w:rsid w:val="009C3FE0"/>
    <w:rsid w:val="009F5FB5"/>
    <w:rsid w:val="00A4621F"/>
    <w:rsid w:val="00A722B3"/>
    <w:rsid w:val="00AB198B"/>
    <w:rsid w:val="00AF0D54"/>
    <w:rsid w:val="00AF114D"/>
    <w:rsid w:val="00AF142E"/>
    <w:rsid w:val="00B44E5D"/>
    <w:rsid w:val="00B962E0"/>
    <w:rsid w:val="00BB7201"/>
    <w:rsid w:val="00BF1087"/>
    <w:rsid w:val="00C65D31"/>
    <w:rsid w:val="00C77A57"/>
    <w:rsid w:val="00C96B27"/>
    <w:rsid w:val="00CD6EF4"/>
    <w:rsid w:val="00D26810"/>
    <w:rsid w:val="00DC159C"/>
    <w:rsid w:val="00DC1EC4"/>
    <w:rsid w:val="00DE48E3"/>
    <w:rsid w:val="00DE617D"/>
    <w:rsid w:val="00E26FA6"/>
    <w:rsid w:val="00E4237D"/>
    <w:rsid w:val="00E576FF"/>
    <w:rsid w:val="00EB34FE"/>
    <w:rsid w:val="00F047BB"/>
    <w:rsid w:val="00F04E1E"/>
    <w:rsid w:val="00F13A03"/>
    <w:rsid w:val="00FC3B4E"/>
    <w:rsid w:val="00FD0C47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health-n-medicine/beaut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81C3-1E52-428E-BE60-8C2894D4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My best beauty pageant</vt:lpstr>
    </vt:vector>
  </TitlesOfParts>
  <Company>AssignBuster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best beauty pageant</dc:title>
  <dc:subject>Health &amp; Medicine;Beauty</dc:subject>
  <dc:creator>AssignBuster</dc:creator>
  <cp:keywords/>
  <dc:description>As soon as the lights dimmed and the crowd settled in I knew I was going to be great.</dc:description>
  <cp:lastModifiedBy>AssignBuster</cp:lastModifiedBy>
  <cp:revision>3</cp:revision>
  <dcterms:created xsi:type="dcterms:W3CDTF">2021-10-14T07:55:00Z</dcterms:created>
  <dcterms:modified xsi:type="dcterms:W3CDTF">2021-11-11T13:17:00Z</dcterms:modified>
  <cp:category>Health &amp; Medicine;Beauty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