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"https://assignbuster.com/facebook-now-lets-you-officially-endorse-a-presidential-candidate/"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Facebook now lets you officially endorse a presidential candidate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You may already " like" a 2016 presidential candidate's page on Facebook, but the social network is now letting you go a step further by outright endorsing them to your friends. </w:t>
      </w:r>
    </w:p>
    <w:p>
      <w:pPr>
        <w:pStyle w:val="TextBody"/>
        <w:bidi w:val="0"/>
        <w:spacing w:before="0" w:after="283"/>
        <w:jc w:val="start"/>
        <w:rPr/>
      </w:pPr>
      <w:r>
        <w:rPr/>
        <w:t xml:space="preserve">“ </w:t>
      </w:r>
      <w:r>
        <w:rPr/>
        <w:t xml:space="preserve">Similar to how politicians, newspapers and organizations endorse candidates for elected office, this feature allows anyone on Facebook to do the same," Facebook’s product manager for civic engagement Samidh Chakrabart told </w:t>
      </w:r>
      <w:r>
        <w:rPr>
          <w:rStyle w:val="Emphasis"/>
        </w:rPr>
        <w:t xml:space="preserve">Business Insider </w:t>
      </w:r>
      <w:r>
        <w:rPr/>
        <w:t xml:space="preserve">in a statement on Tuesday. " People who want to voice their support can visit a candidate’s Page, click on the endorsements tab and explain their rationale for choosing that candidate.” </w:t>
      </w:r>
    </w:p>
    <w:p>
      <w:pPr>
        <w:pStyle w:val="TextBody"/>
        <w:bidi w:val="0"/>
        <w:spacing w:before="0" w:after="283"/>
        <w:jc w:val="start"/>
        <w:rPr/>
      </w:pPr>
      <w:r>
        <w:rPr/>
        <w:t xml:space="preserve">While Facebook users have long been able to show their support for a candidate by liking and sharing their official page, an endorsement encourages you to post a message to the News Feed explaining your support. A Facebook spokesperson said that you can choose to have your endorsement publicly visible from your profile or only to your friends. Candidates will be able to feature certain public endorsements on their page. </w:t>
      </w:r>
    </w:p>
    <w:p>
      <w:pPr>
        <w:pStyle w:val="TextBody"/>
        <w:bidi w:val="0"/>
        <w:spacing w:before="0" w:after="283"/>
        <w:jc w:val="start"/>
        <w:rPr/>
      </w:pPr>
      <w:r>
        <w:rPr/>
        <w:t xml:space="preserve">The spokesperson said that Facebook records endorsements only for showing friends who have endorsed a particular candidate. </w:t>
      </w:r>
    </w:p>
    <w:p>
      <w:pPr>
        <w:pStyle w:val="TextBody"/>
        <w:bidi w:val="0"/>
        <w:spacing w:before="0" w:after="283"/>
        <w:jc w:val="start"/>
        <w:rPr/>
      </w:pPr>
      <w:r>
        <w:rPr/>
        <w:t xml:space="preserve">This latest move is another example of what Facebook has recently described as " a broader effort designed to get more people engaged in the civic process." When Facebook showed prompts in the News Feed reminding people to register to vote,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https://assignbuster.com/facebook-now-lets-you-officially-endorse-a-presidential-candidate/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Facebook now lets you officially endorse...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Facebook now lets you officially endorse a presidential candidate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Facebook now lets you officially endorse a presidential candidate</dc:title>
  <dc:subject>Literature;Russian Literature</dc:subject>
  <dc:creator>AssignBuster</dc:creator>
  <cp:keywords/>
  <dc:description>While Facebook users have long been able to show their support for a candidate by liking and sharing their official page, an endorsement encourages yo...</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