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285F7AAD" w14:textId="5DF2611F" w:rsidR="00DC1EC4" w:rsidRPr="00075597" w:rsidRDefault="00C77A57" w:rsidP="001E3E3F">
      <w:pPr>
        <w:pStyle w:val="1"/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</w:pPr>
      <w:r>
        <w:rPr>
          <w:rFonts w:ascii="Arial" w:hAnsi="Arial" w:cs="Arial"/>
          <w:sz w:val="96"/>
          <w:szCs w:val="96"/>
        </w:rPr>
        <w:fldChar w:fldCharType="begin"/>
      </w:r>
      <w:r w:rsidR="00E26FA6">
        <w:rPr>
          <w:rFonts w:ascii="Arial" w:hAnsi="Arial" w:cs="Arial"/>
          <w:sz w:val="96"/>
          <w:szCs w:val="96"/>
        </w:rPr>
        <w:instrText>HYPERLINK "https://assignbuster.com/letter/"</w:instrText>
      </w:r>
      <w:r>
        <w:rPr>
          <w:rFonts w:ascii="Arial" w:hAnsi="Arial" w:cs="Arial"/>
          <w:sz w:val="96"/>
          <w:szCs w:val="96"/>
        </w:rPr>
        <w:fldChar w:fldCharType="separate"/>
      </w:r>
      <w:r w:rsidR="001E3E3F" w:rsidRPr="00075597"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  <w:t>Letter</w:t>
      </w:r>
    </w:p>
    <w:p w14:paraId="71F20B46" w14:textId="7AC1ECF1" w:rsidR="00DC1EC4" w:rsidRPr="00DC1EC4" w:rsidRDefault="00C77A57" w:rsidP="00DC1EC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kern w:val="36"/>
          <w:sz w:val="96"/>
          <w:szCs w:val="96"/>
          <w:lang w:eastAsia="ru-RU"/>
        </w:rPr>
        <w:fldChar w:fldCharType="end"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</w:p>
    <w:p w14:paraId="0B046D5D" w14:textId="5ABC5D75" w:rsidR="00452FFA" w:rsidRPr="00887710" w:rsidRDefault="00590D25" w:rsidP="004D2168">
      <w:pPr>
        <w:spacing w:after="0" w:line="240" w:lineRule="auto"/>
        <w:rPr>
          <w:rFonts w:ascii="Arial" w:eastAsia="Times New Roman" w:hAnsi="Arial" w:cs="Arial"/>
          <w:color w:val="0563C1" w:themeColor="hyperlink"/>
          <w:sz w:val="40"/>
          <w:szCs w:val="40"/>
          <w:u w:val="single"/>
          <w:lang w:val="en-US" w:eastAsia="ru-RU"/>
        </w:rPr>
      </w:pPr>
      <w:bookmarkStart w:id="0" w:name="_GoBack"/>
      <w:r>
        <w:rPr>
          <w:rFonts w:ascii="Arial" w:eastAsia="Times New Roman" w:hAnsi="Arial" w:cs="Arial"/>
          <w:noProof/>
          <w:color w:val="0563C1" w:themeColor="hyperlink"/>
          <w:sz w:val="40"/>
          <w:szCs w:val="40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6DB55C5A" wp14:editId="51E10345">
            <wp:simplePos x="0" y="0"/>
            <wp:positionH relativeFrom="page">
              <wp:posOffset>2280062</wp:posOffset>
            </wp:positionH>
            <wp:positionV relativeFrom="page">
              <wp:posOffset>8918369</wp:posOffset>
            </wp:positionV>
            <wp:extent cx="2983230" cy="1028700"/>
            <wp:effectExtent l="0" t="0" r="7620" b="0"/>
            <wp:wrapSquare wrapText="bothSides"/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23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E53C2">
        <w:fldChar w:fldCharType="begin"/>
      </w:r>
      <w:r w:rsidR="003E53C2">
        <w:instrText xml:space="preserve"> HYPERLINK "https://assignbuster.com/essay-subjects/literature/" </w:instrText>
      </w:r>
      <w:r w:rsidR="003E53C2">
        <w:fldChar w:fldCharType="separate"/>
      </w:r>
      <w:r w:rsidR="00DC1EC4" w:rsidRPr="001E3E3F">
        <w:rPr>
          <w:rStyle w:val="a8"/>
          <w:rFonts w:ascii="Arial" w:eastAsia="Times New Roman" w:hAnsi="Arial" w:cs="Arial"/>
          <w:sz w:val="40"/>
          <w:szCs w:val="40"/>
          <w:lang w:val="en-US" w:eastAsia="ru-RU"/>
        </w:rPr>
        <w:t>Literature</w:t>
      </w:r>
      <w:r w:rsidR="003E53C2">
        <w:rPr>
          <w:rStyle w:val="a8"/>
          <w:rFonts w:ascii="Arial" w:eastAsia="Times New Roman" w:hAnsi="Arial" w:cs="Arial"/>
          <w:sz w:val="40"/>
          <w:szCs w:val="40"/>
          <w:lang w:val="en-US" w:eastAsia="ru-RU"/>
        </w:rPr>
        <w:fldChar w:fldCharType="end"/>
      </w:r>
      <w:r w:rsidR="00DC1EC4" w:rsidRPr="00DC1EC4">
        <w:rPr>
          <w:rFonts w:ascii="Arial" w:eastAsia="Times New Roman" w:hAnsi="Arial" w:cs="Arial"/>
          <w:color w:val="000000"/>
          <w:sz w:val="40"/>
          <w:szCs w:val="40"/>
          <w:lang w:val="en-US" w:eastAsia="ru-RU"/>
        </w:rPr>
        <w:t xml:space="preserve">, </w:t>
      </w:r>
      <w:hyperlink r:id="rId10" w:history="1">
        <w:r w:rsidR="00AB198B" w:rsidRPr="00AB198B">
          <w:rPr>
            <w:rStyle w:val="a8"/>
            <w:rFonts w:ascii="Arial" w:eastAsia="Times New Roman" w:hAnsi="Arial" w:cs="Arial"/>
            <w:sz w:val="40"/>
            <w:szCs w:val="40"/>
            <w:lang w:val="en-US" w:eastAsia="ru-RU"/>
          </w:rPr>
          <w:t>Russian Literature</w:t>
        </w:r>
      </w:hyperlink>
    </w:p>
    <w:p>
      <w:r>
        <w:br w:type="page"/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Dear Sir/Madam, REQUEST FOR A SWITCH FROM INTERNATIONAL RELATIONS TO MEDIA AND COMMUNICATION This is a request for me to be switched from the International Relations class to the Media and Communication Class. I am making this request as a result of the various problems that I have come to encounter in the International Relations classes. However, I believe that I would do much better taking the Media and Communication course because I find much more interesting and my talents lie therein. I have always envisioned a career in Media and Communication for myself and taking this course, in addition to Sociology, would ensure that I am a step closer to achieving my career goals. In addition, I have a passion for understanding the events that are taking place in the world and since I was quite young, I have often taken an interest in media as a source of information. I believe that because of my interest in the various aspects related to the course, I would do very well in Media and Communication; helping me to enhance my knowledge as well as enabling me to attain the grades that I need to achieve my career goals. </w:t>
        <w:br/>
        <w:t xml:space="preserve">Through a combination of my knowledge in Sociology and Media, I hope to have a career that is based on an understanding of society and the effect of media on the behaviour of individuals. I would like to study the manner through which media has become influential all over the world as a result of its globalisation and the effect that media has had on the development of new marketing and advertising campaigns. I hope that my request will be considered. </w:t>
        <w:br/>
        <w:br/>
        <w:t xml:space="preserve">Yours faithfully, </w:t>
      </w:r>
    </w:p>
    <w:sectPr w:rsidR="00452FFA" w:rsidRPr="00887710" w:rsidSect="00436B3D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A0AD1" w14:textId="77777777" w:rsidR="00D26810" w:rsidRDefault="00D26810" w:rsidP="002A6A39">
      <w:pPr>
        <w:spacing w:after="0" w:line="240" w:lineRule="auto"/>
      </w:pPr>
      <w:r>
        <w:separator/>
      </w:r>
    </w:p>
  </w:endnote>
  <w:endnote w:type="continuationSeparator" w:id="0">
    <w:p w14:paraId="47E7BA9E" w14:textId="77777777" w:rsidR="00D26810" w:rsidRDefault="00D26810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46BA9" w14:textId="77777777" w:rsidR="00DE48E3" w:rsidRDefault="00DE48E3" w:rsidP="00A722B3">
    <w:pPr>
      <w:pStyle w:val="a5"/>
      <w:rPr>
        <w:lang w:val="en-US"/>
      </w:rPr>
    </w:pPr>
  </w:p>
  <w:p w14:paraId="58DD3F1E" w14:textId="287D5AE2" w:rsidR="002A6A39" w:rsidRPr="00DE48E3" w:rsidRDefault="00A722B3" w:rsidP="00A722B3">
    <w:pPr>
      <w:pStyle w:val="a5"/>
      <w:rPr>
        <w:color w:val="808080" w:themeColor="background1" w:themeShade="80"/>
      </w:rPr>
    </w:pPr>
    <w:r w:rsidRPr="00DE48E3">
      <w:rPr>
        <w:color w:val="808080" w:themeColor="background1" w:themeShade="80"/>
        <w:lang w:val="en-US"/>
      </w:rPr>
      <w:t>https://assignbuster.com/letter/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82249" w14:textId="77777777" w:rsidR="00D26810" w:rsidRDefault="00D26810" w:rsidP="002A6A39">
      <w:pPr>
        <w:spacing w:after="0" w:line="240" w:lineRule="auto"/>
      </w:pPr>
      <w:r>
        <w:separator/>
      </w:r>
    </w:p>
  </w:footnote>
  <w:footnote w:type="continuationSeparator" w:id="0">
    <w:p w14:paraId="0867988B" w14:textId="77777777" w:rsidR="00D26810" w:rsidRDefault="00D26810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3EE5F" w14:textId="7FC8DFF3" w:rsidR="005265CE" w:rsidRPr="00DE48E3" w:rsidRDefault="003E53C2" w:rsidP="00A722B3">
    <w:pPr>
      <w:pStyle w:val="a3"/>
      <w:tabs>
        <w:tab w:val="clear" w:pos="4677"/>
      </w:tabs>
      <w:rPr>
        <w:color w:val="808080" w:themeColor="background1" w:themeShade="80"/>
        <w:lang w:val="en-US"/>
      </w:rPr>
    </w:pPr>
    <w:sdt>
      <w:sdtPr>
        <w:rPr>
          <w:color w:val="808080" w:themeColor="background1" w:themeShade="80"/>
        </w:rPr>
        <w:id w:val="-966113477"/>
        <w:docPartObj>
          <w:docPartGallery w:val="Page Numbers (Top of Page)"/>
          <w:docPartUnique/>
        </w:docPartObj>
      </w:sdtPr>
      <w:sdtEndPr/>
      <w:sdtContent>
        <w:r w:rsidR="00A722B3" w:rsidRPr="00DE48E3">
          <w:rPr>
            <w:color w:val="808080" w:themeColor="background1" w:themeShade="80"/>
            <w:lang w:val="en-US"/>
          </w:rPr>
          <w:t xml:space="preserve"> </w:t>
        </w:r>
        <w:r w:rsidR="004D2168">
          <w:rPr>
            <w:color w:val="808080" w:themeColor="background1" w:themeShade="80"/>
            <w:lang w:val="en-US"/>
          </w:rPr>
          <w:t>Letter</w:t>
        </w:r>
        <w:r w:rsidR="00DE48E3" w:rsidRPr="00DE48E3">
          <w:rPr>
            <w:color w:val="808080" w:themeColor="background1" w:themeShade="80"/>
            <w:lang w:val="en-US"/>
          </w:rPr>
          <w:t xml:space="preserve"> – Paper Example</w:t>
        </w:r>
        <w:r w:rsidR="00A722B3" w:rsidRPr="00DE48E3">
          <w:rPr>
            <w:color w:val="808080" w:themeColor="background1" w:themeShade="80"/>
            <w:lang w:val="en-US"/>
          </w:rPr>
          <w:tab/>
          <w:t>Page</w:t>
        </w:r>
      </w:sdtContent>
    </w:sdt>
    <w:r w:rsidR="00A722B3" w:rsidRPr="00DE48E3">
      <w:rPr>
        <w:color w:val="808080" w:themeColor="background1" w:themeShade="80"/>
        <w:lang w:val="en-US"/>
      </w:rPr>
      <w:t xml:space="preserve"> </w:t>
    </w:r>
    <w:sdt>
      <w:sdtPr>
        <w:rPr>
          <w:color w:val="808080" w:themeColor="background1" w:themeShade="80"/>
        </w:rPr>
        <w:id w:val="554814888"/>
        <w:docPartObj>
          <w:docPartGallery w:val="Page Numbers (Top of Page)"/>
          <w:docPartUnique/>
        </w:docPartObj>
      </w:sdtPr>
      <w:sdtEndPr/>
      <w:sdtContent>
        <w:r w:rsidR="005265CE" w:rsidRPr="00DE48E3">
          <w:rPr>
            <w:color w:val="808080" w:themeColor="background1" w:themeShade="80"/>
          </w:rPr>
          <w:fldChar w:fldCharType="begin"/>
        </w:r>
        <w:r w:rsidR="005265CE" w:rsidRPr="00DE48E3">
          <w:rPr>
            <w:color w:val="808080" w:themeColor="background1" w:themeShade="80"/>
            <w:lang w:val="en-US"/>
          </w:rPr>
          <w:instrText>PAGE   \* MERGEFORMAT</w:instrText>
        </w:r>
        <w:r w:rsidR="005265CE" w:rsidRPr="00DE48E3">
          <w:rPr>
            <w:color w:val="808080" w:themeColor="background1" w:themeShade="80"/>
          </w:rPr>
          <w:fldChar w:fldCharType="separate"/>
        </w:r>
        <w:r w:rsidR="00590D25">
          <w:rPr>
            <w:noProof/>
            <w:color w:val="808080" w:themeColor="background1" w:themeShade="80"/>
            <w:lang w:val="en-US"/>
          </w:rPr>
          <w:t>2</w:t>
        </w:r>
        <w:r w:rsidR="005265CE" w:rsidRPr="00DE48E3">
          <w:rPr>
            <w:color w:val="808080" w:themeColor="background1" w:themeShade="80"/>
          </w:rPr>
          <w:fldChar w:fldCharType="end"/>
        </w:r>
      </w:sdtContent>
    </w:sdt>
  </w:p>
  <w:p w14:paraId="10F0A5AD" w14:textId="77777777" w:rsidR="00C65D31" w:rsidRPr="00DE48E3" w:rsidRDefault="00C65D31" w:rsidP="005265CE">
    <w:pPr>
      <w:pStyle w:val="a3"/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27692"/>
    <w:rsid w:val="000455D4"/>
    <w:rsid w:val="00075597"/>
    <w:rsid w:val="001A1D1E"/>
    <w:rsid w:val="001E3E3F"/>
    <w:rsid w:val="001F0FFB"/>
    <w:rsid w:val="00296DDE"/>
    <w:rsid w:val="002A6A39"/>
    <w:rsid w:val="00337EBC"/>
    <w:rsid w:val="00344C0C"/>
    <w:rsid w:val="003551E9"/>
    <w:rsid w:val="003905D8"/>
    <w:rsid w:val="003E53C2"/>
    <w:rsid w:val="00417633"/>
    <w:rsid w:val="00436B3D"/>
    <w:rsid w:val="00452FFA"/>
    <w:rsid w:val="00457E4C"/>
    <w:rsid w:val="00474EBC"/>
    <w:rsid w:val="004C738A"/>
    <w:rsid w:val="004D2168"/>
    <w:rsid w:val="005265CE"/>
    <w:rsid w:val="00551D0B"/>
    <w:rsid w:val="00574F18"/>
    <w:rsid w:val="0057729C"/>
    <w:rsid w:val="00590D25"/>
    <w:rsid w:val="006A4A48"/>
    <w:rsid w:val="00763707"/>
    <w:rsid w:val="00772B8D"/>
    <w:rsid w:val="007D1241"/>
    <w:rsid w:val="00821694"/>
    <w:rsid w:val="008447E4"/>
    <w:rsid w:val="00887710"/>
    <w:rsid w:val="00890F64"/>
    <w:rsid w:val="008E36DE"/>
    <w:rsid w:val="0092016D"/>
    <w:rsid w:val="00990400"/>
    <w:rsid w:val="009C3FE0"/>
    <w:rsid w:val="009F5FB5"/>
    <w:rsid w:val="00A4621F"/>
    <w:rsid w:val="00A722B3"/>
    <w:rsid w:val="00AB198B"/>
    <w:rsid w:val="00AF0D54"/>
    <w:rsid w:val="00AF114D"/>
    <w:rsid w:val="00AF142E"/>
    <w:rsid w:val="00B44E5D"/>
    <w:rsid w:val="00B962E0"/>
    <w:rsid w:val="00BB7201"/>
    <w:rsid w:val="00BF1087"/>
    <w:rsid w:val="00C65D31"/>
    <w:rsid w:val="00C77A57"/>
    <w:rsid w:val="00C96B27"/>
    <w:rsid w:val="00CD6EF4"/>
    <w:rsid w:val="00D26810"/>
    <w:rsid w:val="00DC159C"/>
    <w:rsid w:val="00DC1EC4"/>
    <w:rsid w:val="00DE48E3"/>
    <w:rsid w:val="00DE617D"/>
    <w:rsid w:val="00E26FA6"/>
    <w:rsid w:val="00E4237D"/>
    <w:rsid w:val="00E576FF"/>
    <w:rsid w:val="00EB34FE"/>
    <w:rsid w:val="00F047BB"/>
    <w:rsid w:val="00F04E1E"/>
    <w:rsid w:val="00F13A03"/>
    <w:rsid w:val="00FC3B4E"/>
    <w:rsid w:val="00FD0C47"/>
    <w:rsid w:val="00F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essay-subjects/literature/russian-literatur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81C3-1E52-428E-BE60-8C2894D4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Letter</vt:lpstr>
    </vt:vector>
  </TitlesOfParts>
  <Company>AssignBuster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Literature;Russian Literature</dc:subject>
  <dc:creator>AssignBuster</dc:creator>
  <cp:keywords/>
  <dc:description>Through a combination of my knowledge in Sociology and Media, I hope to have a career that is based on an understanding of society and the effect of m...</dc:description>
  <cp:lastModifiedBy>AssignBuster</cp:lastModifiedBy>
  <cp:revision>3</cp:revision>
  <dcterms:created xsi:type="dcterms:W3CDTF">2021-10-14T07:55:00Z</dcterms:created>
  <dcterms:modified xsi:type="dcterms:W3CDTF">2021-11-11T13:17:00Z</dcterms:modified>
  <cp:category>Literature;Russian Literature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https://assignbuster.com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