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"https://assignbuster.com/free-essay-about-legalize-use-of-marijuana-for-medical-purposes/"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about legalize use of marijuana for medical purposes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ID Number </w:t>
      </w:r>
    </w:p>
    <w:p>
      <w:pPr>
        <w:pStyle w:val="TextBody"/>
        <w:bidi w:val="0"/>
        <w:spacing w:before="0" w:after="283"/>
        <w:jc w:val="start"/>
        <w:rPr/>
      </w:pPr>
      <w:r>
        <w:rPr/>
        <w:t xml:space="preserve">Marijuana is a drug manufactured by drying the top leaves, seeds, stems, and flowers of the Cannabis plant without having to extract the resin. The main addictive substance in marijuana is Cannabis is tetrahydrocannabinol or THC. In1969, in a survey made by Gallup, only 12% of the American population was in favor of its use. In 2000, it increased higher with 30% of the population now favoring its use. In 2009, it increased by another 10% until it has reached 50% in October 2010. </w:t>
        <w:br/>
        <w:t xml:space="preserve">Marijuana is said to be the third most known recreational drugs and others have made this drug legal for medicinal purposes. The support for marijuana use is mostly favored by the younger generation. 62% of approvals were from people ages 18 to 29 years old and 31% were from people 65 years old and up. Liberals favor marijuana more than the conservatives. Furthermore, Independents and Democrats are more in favor than the Republicans. Support for the use of marijuana has continually increased for the past years, reaching to 50% today. Constant increase may lead to US’ laws into agreement with the people’s desires. </w:t>
        <w:br/>
        <w:t xml:space="preserve">Marijuana is being investigated as a possible drug for treatment of glaucoma, bronchitis, migraine, and insomnia; as an anticonvulsant agent in the control of epileptic attacks; as an analgesic, pre-anesthetic, and anti-depressant agent; and for the treatment of alcoholics and for relief of heroin withdrawal symptoms. Also, marijuana is used in pain management as the Cannabinoids present in it help reduce pain and other difficult symptoms. It is also considered as antiemetic drug after various test results supported this benefit of Marijuana. Certainly, marijuana has its own advantages and disadvantages. Personally, I am amenable with legalizing marijuana. Although, this drug has lots of disadvantages, we cannot also underestimate the benefits that marijuana could provide us.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https://assignbuster.com/free-essay-about-legalize-use-of-marijuana-for-medical-purposes/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about legalize use of marijua...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about legalize use of marijuana for medical purposes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about legalize use of marijuana for medical purposes</dc:title>
  <dc:subject>Literature;Russian Literature</dc:subject>
  <dc:creator>AssignBuster</dc:creator>
  <cp:keywords/>
  <dc:description>ID Number Marijuana is a drug manufactured by drying the top leaves, seeds, stems, and flowers of the Cannabis plant without having to extract the res...</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