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"https://assignbuster.com/movie-review-jobs/"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Movie review jobs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jc w:val="start"/>
        <w:rPr/>
      </w:pPr>
      <w:r>
        <w:rPr/>
        <w:t xml:space="preserve">The movie I choose to write my review on is not one of my all-time favorites movies but the person who the movie is based on has been huge interest to me since I heard his story. The movie is titled " Jobs"; it is based on the true story of Steve Jobs, one most innovating men in 21st century. The movie is a series of events in Stave's life that started from when is Just dropping out of college to when he is a success business man. In the movie you can expect his struggle of trying to build a innovativetechnologycompany during the time of early technology boom. </w:t>
      </w:r>
    </w:p>
    <w:p>
      <w:pPr>
        <w:pStyle w:val="TextBody"/>
        <w:bidi w:val="0"/>
        <w:spacing w:before="0" w:after="283"/>
        <w:jc w:val="start"/>
        <w:rPr/>
      </w:pPr>
      <w:r>
        <w:rPr/>
        <w:t xml:space="preserve">One of my favorite things about the movie " Jobs" is how inspiring it is. How despite all the negative people and things he still finds a way to focus on his dream or goal. One of my quotes form the movie " here's to the crazy ones the misfits the rebels the trouble makers the round pegs in the square holes the people that are crazy enough to think they can change the world are the one who do" Steve Jobs. The quote is taken from one of my favorite scenes towards the end of the movie when he starting to realize why is doing things. If I had to give an award to the best actor In this film " Job" It would have to go to </w:t>
      </w:r>
    </w:p>
    <w:p>
      <w:pPr>
        <w:pStyle w:val="TextBody"/>
        <w:bidi w:val="0"/>
        <w:spacing w:before="0" w:after="283"/>
        <w:jc w:val="start"/>
        <w:rPr/>
      </w:pPr>
      <w:r>
        <w:rPr/>
        <w:t xml:space="preserve">Gaston Catcher. Gaston played the role of main character Steve Jobs, Gaston was able absorb many of Steve mannerisms such as the way Steve spoke with his hands to the way he walked. Something I was surprised to see from Gaston was how he played the part with so much emotion ad passion. You cannot forget the great acting by the support role Josh Gad. Josh did a great Job In playing a funny type role In the beginning and then towards the end a very serious and passionate role. I also have to give a round of applause to the director In picking the actors. </w:t>
      </w:r>
    </w:p>
    <w:p>
      <w:pPr>
        <w:pStyle w:val="TextBody"/>
        <w:bidi w:val="0"/>
        <w:spacing w:before="0" w:after="283"/>
        <w:jc w:val="start"/>
        <w:rPr/>
      </w:pPr>
      <w:r>
        <w:rPr/>
        <w:t xml:space="preserve">At the end when the reedit were rolling they had picture of the actor and the actual people they played and they all looked Identical. There wasn't much I didn't Like about the movie. One thing that did stand out was that the movie was cut short. As fan of Steve Jobs I'm Interested to see how the story continues. Growing up In the time when he was around I know that there was much more of the his story to tell. I have a feeling they left off were they did for a second film. (Which Is a shame). The movie " Jobs" Is full of passion, hope, selfishness, love and Innovation. </w:t>
      </w:r>
    </w:p>
    <w:p>
      <w:pPr>
        <w:pStyle w:val="TextBody"/>
        <w:bidi w:val="0"/>
        <w:spacing w:before="0" w:after="283"/>
        <w:jc w:val="start"/>
        <w:rPr/>
      </w:pPr>
      <w:r>
        <w:rPr/>
        <w:t xml:space="preserve">I think his Is a movie that everyone should watch but who I think would enjoy the movie most would be anyone Interested In technology, college student or Interested In learning about a man who changed the world. Even with the movie being cut short I still found that this movie was an Inspiration to me. If I had to give an award to the best actor in this film " Job" it would have to go to support role Josh Gad. Josh did a great Job in playing a funny type role in the to give a round of applause to the director in picking the actors. At the end when the and they all looked identical. </w:t>
      </w:r>
    </w:p>
    <w:p>
      <w:pPr>
        <w:pStyle w:val="TextBody"/>
        <w:bidi w:val="0"/>
        <w:spacing w:before="0" w:after="283"/>
        <w:jc w:val="start"/>
        <w:rPr/>
      </w:pPr>
      <w:r>
        <w:rPr/>
        <w:t xml:space="preserve">There wasn't much I didn't like about the movie. One thing that did stand out was that the movie was cut short. As fan of Steve Jobs I'm interested to see how the story continues. Growing up in the time when he was around I know that there was much film. (Which is a shame). The movie " Jobs" is full of passion, hope, selfishness, love and innovation. I think this is a movie that everyone should watch but who I think would enjoy the movie most would be anyone interested in technology, college student or interested in still found that this movie was an inspiration to me.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https://assignbuster.com/movie-review-jobs/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Movie review jobs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Movie review jobs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Movie review jobs</dc:title>
  <dc:subject>Literature;Russian Literature</dc:subject>
  <dc:creator>AssignBuster</dc:creator>
  <cp:keywords/>
  <dc:description>One of my quotes form the movie " here's to the crazy ones the misfits the rebels the trouble makers the round pegs in the square holes the people th...</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