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"https://assignbuster.com/internationa-marketing/"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Internationa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Coca Cola Companies Marketing Strategy Runninghead: COCA-COLA COMPANY'S MARKET 1 The Coca-Cola Company's Marketing Strategy and Marketing Mix Duane T. Quesnoy Jones International University... Premium International Marketing Mix used to convey an organization's strategic positioning of their marketing mix. The 4Ps can then be utilized to form a marketing plan to pursue a defined strategy... Premium Coca Cola Internal And External Factors from the soft drink frontiers of Asia to the sophisticated markets of North America... -At present, our main product, 'Coca-Cola', is now sold in over 135 countries... Premium </w:t>
      </w:r>
    </w:p>
    <w:p>
      <w:pPr>
        <w:pStyle w:val="TextBody"/>
        <w:bidi w:val="0"/>
        <w:jc w:val="both"/>
        <w:rPr/>
      </w:pPr>
      <w:r>
        <w:rPr/>
        <w:t xml:space="preserve">Coca-Cola Target Markets store in a town, the policy of undifferentiated marketing is unlikely to be cost-beneficial (Lamb et al. , 2011, p. 275). If Coca-Cola plans to open a new subsidiary... Premium Coca Cola Internal Analysis operations without dealing with many market dynamics. Conclusion An analysis of the Coca Cola Companys internal analysis through considering the Resource based... Premium Coca Cola Commercial Marketing Review shows Coke having 17% of the Market Share where as Pepsi only had 9. 5% . Coke shows having almost twice that of Pepsi. Coca-Cola Co. in 2010 once again topped... Premium International Marketing Mixes rowth stage, the goal is to gain consumer preference and increase sales. The marketing mix may be modified as follows: Product - New product features and packaging... Premium Coca Cola Essay/ International Company uses strategies in order to compete in the completive market, Coca-Cola International, Market Segmentation, the Cola wars and finally, discuss the unit case... Premium Corporate War - Pepsi And Coca Cola Keshauntae Brown, Michael Jackson, and Mariah Carey Comparision between their Marketing Approach: Both Coca-Cola and Pepsi try to market as part of a life-style... Premium Coca Cola different segments by separate offerings to them. </w:t>
      </w:r>
    </w:p>
    <w:p>
      <w:pPr>
        <w:pStyle w:val="TextBody"/>
        <w:bidi w:val="0"/>
        <w:jc w:val="both"/>
        <w:rPr/>
      </w:pPr>
      <w:r>
        <w:rPr/>
        <w:t xml:space="preserve">This is called the differentiated marketing strategy. Coca-Cola is quite popular in the younger group and hence... Premium Report Detailing How Coca Cola Are Marketing Themselves Ethically Braeburn Garden Estate Secondary BTEC National Diploma in Business (Marketing) Unit 18: Planning a Business Event assignment brief 7 2010-2011 Tutor: Mrs... Premium Coca Cola Marketing Mix Manager: 2010 FIFA World Cup Project Team, Coca-Cola South Africa. All Coca-Colas marketing initiatives subscribe to a carbon neutral policy it made its debut on... Premium International Marketing Plan For Coca-Cola Company eport is based on the International Marketing Plan that conducts to introduce global firm, Coca-Cola Company into Malaysia market. The report is consisting of four... Premium Marketing Coca Cola Drink RESEARCH. 2. Developing the right MARKET MIX. Businesses (The Coca Cola Company) carrying out market research to identify customers needs. This can be done... Premium Coca-Cola And Its Global Marketing Strategies The Coca Cola Companies Marketing Strategy Runninghead: COCA-COLA COMPANY'S MARKET 1 The Coca-Cola Company's Marketing Strategy and Marketing Mix Duane T. Quesnoy Jones International University... Premium </w:t>
      </w:r>
    </w:p>
    <w:p>
      <w:pPr>
        <w:pStyle w:val="TextBody"/>
        <w:bidi w:val="0"/>
        <w:jc w:val="both"/>
        <w:rPr/>
      </w:pPr>
      <w:r>
        <w:rPr/>
        <w:t xml:space="preserve">International Marketing Mix used to convey an organization's strategic positioning of their marketing mix. The 4Ps can then be utilized to form a marketing plan to pursue a defined strategy... Premium Coca Cola Internal And External Factors from the soft drink frontiers of Asia to the sophisticated markets of North America... -At present, our main product, 'Coca-Cola', is now sold in over 135 countries... Premium Coca-Cola Target Markets store in a town, the policy of undifferentiated marketing is unlikely to be cost-beneficial (Lamb et al. , 2011, p. 275). If Coca-Cola plans to open a new subsidiary... </w:t>
      </w:r>
    </w:p>
    <w:p>
      <w:pPr>
        <w:pStyle w:val="TextBody"/>
        <w:bidi w:val="0"/>
        <w:jc w:val="both"/>
        <w:rPr/>
      </w:pPr>
      <w:r>
        <w:rPr/>
        <w:t xml:space="preserve">Premium Coca Cola Internal Analysis operations without dealing with many market dynamics. Conclusion An analysis of the Coca Cola Companys internal analysis through considering the Resource based... Premium Coca Cola Commercial Marketing Review shows Coke having 17% of the Market Share where as Pepsi only had 9. 5% . Coke shows having almost twice that of Pepsi. Coca-Cola Co. in 2010 once again topped... Premium International Marketing Mixes growth stage, the goal is to gain consumer preference and increase sales. The marketing mix may be modified as follows: Product - New product features and packaging... </w:t>
      </w:r>
    </w:p>
    <w:p>
      <w:pPr>
        <w:pStyle w:val="TextBody"/>
        <w:bidi w:val="0"/>
        <w:jc w:val="both"/>
        <w:rPr/>
      </w:pPr>
      <w:r>
        <w:rPr/>
        <w:t xml:space="preserve">Premium Coca Cola Essay/ International Company uses strategies in order to compete in the completive market, Coca-Cola International, Market Segmentation, the Cola wars and finally, discuss the unit case... Premium Corporate War - Pepsi And Coca Cola Keshauntae Brown, Michael Jackson, and Mariah Carey Comparision between their Marketing Approach: Both Coca-Cola and Pepsi try to market as part of a life-style... Premium Coca Cola different segments by separate offerings to them. This is called the differentiated marketing strategy. Coca-Cola is quite popular in the younger group and hence... Premium </w:t>
      </w:r>
    </w:p>
    <w:p>
      <w:pPr>
        <w:pStyle w:val="TextBody"/>
        <w:bidi w:val="0"/>
        <w:jc w:val="both"/>
        <w:rPr/>
      </w:pPr>
      <w:r>
        <w:rPr/>
        <w:t xml:space="preserve">Report Detailing How Coca Cola Are Marketing Themselves Ethically Braeburn Garden Estate Secondary BTEC National Diploma in Business (Marketing) Unit 18: Planning a Business Event assignment brief 7 2010-2011 Tutor: Mrs... Premium Coca Cola Marketing Mix Manager: 2010 FIFA World Cup Project Team, Coca-Cola South Africa. All Coca-Colas marketing initiatives subscribe to a carbon neutral policy it made its debut on... Premium International Marketing Plan For Coca-Cola Company report is based on the International Marketing Plan that conducts to introduce global firm, Coca-Cola Company into Malaysia market. </w:t>
      </w:r>
    </w:p>
    <w:p>
      <w:pPr>
        <w:pStyle w:val="TextBody"/>
        <w:bidi w:val="0"/>
        <w:jc w:val="both"/>
        <w:rPr/>
      </w:pPr>
      <w:r>
        <w:rPr/>
        <w:t xml:space="preserve">The report is consisting of four... Premium Marketing Coca Cola Drink RESEARCH. 2. Developing the right MARKET MIX. Businesses (The Coca Cola Company) carrying out market research to identify customers needs. This can be done... Premium Coca-Cola And Its Global Marketing Strategies and media strategies have been used to help in the discourse of itsglobalization. Coca-Cola is an internationally The Coca Cola Companies Marketing Strategy Runninghead: COCA-COLA COMPANY'S MARKET 1 The Coca-Cola Company's Marketing Strategy and Marketing Mix Duane T. Quesnoy Jones International University... Premium </w:t>
      </w:r>
    </w:p>
    <w:p>
      <w:pPr>
        <w:pStyle w:val="TextBody"/>
        <w:bidi w:val="0"/>
        <w:jc w:val="both"/>
        <w:rPr/>
      </w:pPr>
      <w:r>
        <w:rPr/>
        <w:t xml:space="preserve">International Marketing Mix used to convey an organization's strategic positioning of their marketing mix. The 4Ps can then be utilized to form a marketing plan to pursue a defined strategy... Premium Coca Cola Internal And External Factors from the soft drink frontiers of Asia to the sophisticated markets of North America... -At present, our main product, 'Coca-Cola', is now sold in over 135 countries... Premium Coca-Cola Target Markets store in a town, the policy of undifferentiated marketing is unlikely to be cost-beneficial (Lamb et al. , 2011, p. 275). If Coca-Cola plans to open a new subsidiary... </w:t>
      </w:r>
    </w:p>
    <w:p>
      <w:pPr>
        <w:pStyle w:val="TextBody"/>
        <w:bidi w:val="0"/>
        <w:jc w:val="both"/>
        <w:rPr/>
      </w:pPr>
      <w:r>
        <w:rPr/>
        <w:t xml:space="preserve">Premium Coca Cola Internal Analysis operations without dealing with many market dynamics. Conclusion An analysis of the Coca Cola Companys internal analysis through considering the Resource based... Premium Coca Cola Commercial Marketing Review shows Coke having 17% of the Market Share where as Pepsi only had 9. 5% . Coke shows having almost twice that of Pepsi. Coca-Cola Co. in 2010 once again topped... Premium International Marketing Mixes growth stage, the goal is to gain consumer preference and increase sales. The marketing mix may be modified as follows: Product - New product features and packaging... </w:t>
      </w:r>
    </w:p>
    <w:p>
      <w:pPr>
        <w:pStyle w:val="TextBody"/>
        <w:bidi w:val="0"/>
        <w:jc w:val="both"/>
        <w:rPr/>
      </w:pPr>
      <w:r>
        <w:rPr/>
        <w:t xml:space="preserve">Premium Coca Cola Essay/ International Company uses strategies in order to compete in the completive market, Coca-Cola International, Market Segmentation, the Cola wars and finally, discuss the unit case... Premium Corporate War - Pepsi And Coca Cola Keshauntae Brown, Michael Jackson, and Mariah Carey Comparision between their Marketing Approach: Both Coca-Cola and Pepsi try to market as part of a life-style... Premium Coca Cola different segments by separate offerings to them. This is called the differentiated marketing strategy. Coca-Cola is quite popular in the younger group and hence... Premium </w:t>
      </w:r>
    </w:p>
    <w:p>
      <w:pPr>
        <w:pStyle w:val="TextBody"/>
        <w:bidi w:val="0"/>
        <w:jc w:val="both"/>
        <w:rPr/>
      </w:pPr>
      <w:r>
        <w:rPr/>
        <w:t xml:space="preserve">Report Detailing How Coca Cola Are Marketing Themselves Ethically Braeburn Garden Estate Secondary BTEC National Diploma in Business (Marketing) Unit 18: Planning a Business Event assignment brief 7 2010-2011 Tutor: Mrs... Premium Coca Cola Marketing Mix Manager: 2010 FIFA World Cup Project Team, Coca-Cola South Africa. All Coca-Colas marketing initiatives subscribe to a carbon neutral policy it made its debut on... Premium International Marketing Plan For Coca-Cola Company report is based on the International Marketing Plan that conducts to introduce global firm, Coca-Cola Company into Malaysia market. </w:t>
      </w:r>
    </w:p>
    <w:p>
      <w:pPr>
        <w:pStyle w:val="TextBody"/>
        <w:bidi w:val="0"/>
        <w:jc w:val="both"/>
        <w:rPr/>
      </w:pPr>
      <w:r>
        <w:rPr/>
        <w:t xml:space="preserve">The report is consisting of four... Premium Marketing Coca Cola Drink RESEARCH. 2. Developing the right MARKET MIX. Businesses (The Coca Cola Company) carrying out market research to identify customers needs. This can be done... Premium Coca-Cola And Its Global Marketing Strategies and media strategies have been used to help in the discourse of its globalization. Coca-Cola is an internationally The Coca Cola Companies Marketing Strategy Runninghead: COCA-COLA COMPANY'S MARKET 1 The Coca-Cola Company's Marketing Strategy and Marketing Mix Duane T. Quesnoy Jones International University... Premium </w:t>
      </w:r>
    </w:p>
    <w:p>
      <w:pPr>
        <w:pStyle w:val="TextBody"/>
        <w:bidi w:val="0"/>
        <w:jc w:val="both"/>
        <w:rPr/>
      </w:pPr>
      <w:r>
        <w:rPr/>
        <w:t xml:space="preserve">International Marketing Mix used to convey an organization's strategic positioning of their marketing mix. The 4Ps can then be utilized to form a marketing plan to pursue a defined strategy... Premium Coca Cola Internal And External Factors from the soft drink frontiers of Asia to the sophisticated markets of North America... -At present, our main product, 'Coca-Cola', is now sold in over 135 countries... Premium Coca-Cola Target Markets store in a town, the policy of undifferentiated marketing is unlikely to be cost-beneficial (Lamb et al. , 2011, p. 275). If Coca-Cola plans to open a new subsidiary... </w:t>
      </w:r>
    </w:p>
    <w:p>
      <w:pPr>
        <w:pStyle w:val="TextBody"/>
        <w:bidi w:val="0"/>
        <w:jc w:val="both"/>
        <w:rPr/>
      </w:pPr>
      <w:r>
        <w:rPr/>
        <w:t xml:space="preserve">Premium Coca Cola Internal Analysis operations without dealing with many market dynamics. Conclusion An analysis of the Coca Cola Companys internal analysis through considering the Resource based... Premium Coca Cola Commercial Marketing Review shows Coke having 17% of the Market Share where as Pepsi only had 9. 5% . Coke shows having almost twice that of Pepsi. Coca-Cola Co. in 2010 once again topped... Premium International Marketing Mixes growth stage, the goal is to gain consumer preference and increase sales. The marketing mix may be modified as follows: Product - New product features and packaging... </w:t>
      </w:r>
    </w:p>
    <w:p>
      <w:pPr>
        <w:pStyle w:val="TextBody"/>
        <w:bidi w:val="0"/>
        <w:jc w:val="both"/>
        <w:rPr/>
      </w:pPr>
      <w:r>
        <w:rPr/>
        <w:t xml:space="preserve">Premium Coca Cola Essay/ International Company uses strategies in order to compete in the completive market, Coca-Cola International, Market Segmentation, the Cola wars and finally, discuss the unit case... Premium Corporate War - Pepsi And Coca Cola Keshauntae Brown, Michael Jackson, and Mariah Carey Comparision between their Marketing Approach: Both Coca-Cola and Pepsi try to market as part of a life-style... Premium Coca Cola different segments by separate offerings to them. This is called the differentiated marketing strategy. Coca-Cola is quite popular in the younger group and hence... Premium </w:t>
      </w:r>
    </w:p>
    <w:p>
      <w:pPr>
        <w:pStyle w:val="TextBody"/>
        <w:bidi w:val="0"/>
        <w:jc w:val="both"/>
        <w:rPr/>
      </w:pPr>
      <w:r>
        <w:rPr/>
        <w:t xml:space="preserve">Report Detailing How Coca Cola Are Marketing Themselves Ethically Braeburn Garden Estate Secondary BTEC National Diploma in Business (Marketing) Unit 18: Planning a Business Event assignment brief 7 2010-2011 Tutor: Mrs... Premium Coca Cola Marketing Mix Manager: 2010 FIFA World Cup Project Team, Coca-Cola South Africa. All Coca-Colas marketing initiatives subscribe to a carbon neutral policy it made its debut on... Premium International Marketing Plan For Coca-Cola Company report is based on the International Marketing Plan that conducts to introduce global firm, Coca-Cola Company into Malaysia market. </w:t>
      </w:r>
    </w:p>
    <w:p>
      <w:pPr>
        <w:pStyle w:val="TextBody"/>
        <w:bidi w:val="0"/>
        <w:jc w:val="both"/>
        <w:rPr/>
      </w:pPr>
      <w:r>
        <w:rPr/>
        <w:t xml:space="preserve">The report is consisting of four... Premium Marketing Coca Cola Drink RESEARCH. 2. Developing the right MARKET MIX. Businesses (The Coca Cola Company) carrying out market research to identify customers needs. This can be done... Premium Coca-Cola And Its Global Marketing Strategies and media strategies have been used to help in the discourse of its globalization. Coca-Cola is an internationally The Coca Cola Companies Marketing Strategy Runninghead: COCA-COLA COMPANY'S MARKET 1 The Coca-Cola Company's Marketing Strategy and Marketing Mix Duane T. Quesnoy Jones International University... Premium </w:t>
      </w:r>
    </w:p>
    <w:p>
      <w:pPr>
        <w:pStyle w:val="TextBody"/>
        <w:bidi w:val="0"/>
        <w:jc w:val="both"/>
        <w:rPr/>
      </w:pPr>
      <w:r>
        <w:rPr/>
        <w:t xml:space="preserve">International Marketing Mix used to convey an organization's strategic positioning of their marketing mix. The 4Ps can then be utilized to form a marketing plan to pursue a defined strategy... Premium Coca Cola Internal And External Factors from the soft drink frontiers of Asia to the sophisticated markets of North America... -At present, our main product, 'Coca-Cola', is now sold in over 135 countries... Premium Coca-Cola Target Markets store in a town, the policy of undifferentiated marketing is unlikely to be cost-beneficial (Lamb et al. , 2011, p. 275). If Coca-Cola plans to open a new subsidiary... </w:t>
      </w:r>
    </w:p>
    <w:p>
      <w:pPr>
        <w:pStyle w:val="TextBody"/>
        <w:bidi w:val="0"/>
        <w:jc w:val="both"/>
        <w:rPr/>
      </w:pPr>
      <w:r>
        <w:rPr/>
        <w:t xml:space="preserve">Premium Coca Cola Internal Analysis operations without dealing with many market dynamics. Conclusion An analysis of the Coca Cola Companys internal analysis through considering the Resource based... Premium Coca Cola Commercial Marketing Review shows Coke having 17% of the Market Share where as Pepsi only had 9. 5% . Coke shows having almost twice that of Pepsi. Coca-Cola Co. in 2010 once again topped... Premium International Marketing Mixes growth stage, the goal is to gain consumer preference and increase sales. The marketing mix may be modified as follows: Product - New product features and packaging... </w:t>
      </w:r>
    </w:p>
    <w:p>
      <w:pPr>
        <w:pStyle w:val="TextBody"/>
        <w:bidi w:val="0"/>
        <w:jc w:val="both"/>
        <w:rPr/>
      </w:pPr>
      <w:r>
        <w:rPr/>
        <w:t xml:space="preserve">Premium Coca Cola Essay/ International Company uses strategies in order to compete in the completive market, Coca-Cola International, Market Segmentation, the Cola wars and finally, discuss the unit case... Premium Corporate War - Pepsi And Coca Cola Keshauntae Brown, Michael Jackson, and Mariah Carey Comparision between their Marketing Approach: Both Coca-Cola and Pepsi try to market as part of a life-style... Premium Coca Cola different segments by separate offerings to them. This is called the differentiated marketing strategy. Coca-Cola is quite popular in the younger group and hence... Premium </w:t>
      </w:r>
    </w:p>
    <w:p>
      <w:pPr>
        <w:pStyle w:val="TextBody"/>
        <w:bidi w:val="0"/>
        <w:jc w:val="both"/>
        <w:rPr/>
      </w:pPr>
      <w:r>
        <w:rPr/>
        <w:t xml:space="preserve">Report Detailing How Coca Cola Are Marketing Themselves Ethically Braeburn Garden Estate Secondary BTEC National Diploma in Business (Marketing) Unit 18: Planning a Business Event assignment brief 7 2010-2011 Tutor: Mrs... Premium Coca Cola Marketing Mix Manager: 2010 FIFA World Cup Project Team, Coca-Cola South Africa. All Coca-Colas marketing initiatives subscribe to a carbon neutral policy it made its debut on... Premium International Marketing Plan For Coca-Cola Company report is based on the International Marketing Plan that conducts to introduce global firm, Coca-Cola Company into Malaysia market. </w:t>
      </w:r>
    </w:p>
    <w:p>
      <w:pPr>
        <w:pStyle w:val="TextBody"/>
        <w:bidi w:val="0"/>
        <w:jc w:val="both"/>
        <w:rPr/>
      </w:pPr>
      <w:r>
        <w:rPr/>
        <w:t xml:space="preserve">The report is consisting of four... Premium Marketing Coca Cola Drink RESEARCH. 2. Developing the right MARKET MIX. Businesses (The Coca Cola Company) carrying out market research to identify customers needs. This can be done... Premium Coca-Cola And Its Global Marketing Strategies and media strategies have been used to help in the discourse of its globalization. Coca-Cola is an internationally The Coca Cola Companies Marketing Strategy Runninghead: COCA-COLA COMPANY'S MARKET 1 The Coca-Cola Company's Marketing Strategy and Marketing Mix Duane T. Quesnoy Jones International University... Premium </w:t>
      </w:r>
    </w:p>
    <w:p>
      <w:pPr>
        <w:pStyle w:val="TextBody"/>
        <w:bidi w:val="0"/>
        <w:jc w:val="both"/>
        <w:rPr/>
      </w:pPr>
      <w:r>
        <w:rPr/>
        <w:t xml:space="preserve">International Marketing Mix used to convey an organization's strategic positioning of their marketing mix. The 4Ps can then be utilized to form a marketing plan to pursue a defined strategy... Premium Coca Cola Internal And External Factors from the soft drink frontiers of Asia to the sophisticated markets of North America... -At present, our main product, 'Coca-Cola', is now sold in over 135 countries... Premium Coca-Cola Target Markets store in a town, the policy of undifferentiated marketing is unlikely to be cost-beneficial (Lamb et al. , 2011, p. 275). If Coca-Cola plans to open a new subsidiary... </w:t>
      </w:r>
    </w:p>
    <w:p>
      <w:pPr>
        <w:pStyle w:val="TextBody"/>
        <w:bidi w:val="0"/>
        <w:jc w:val="both"/>
        <w:rPr/>
      </w:pPr>
      <w:r>
        <w:rPr/>
        <w:t xml:space="preserve">Premium Coca Cola Internal Analysis operations without dealing with many market dynamics. Conclusion An analysis of the Coca Cola Companys internal analysis through considering the Resource based... Premium Coca Cola Commercial Marketing Review shows Coke having 17% of the Market Share where as Pepsi only had 9. 5% . Coke shows having almost twice that of Pepsi. Coca-Cola Co. in 2010 once again topped... Premium International Marketing Mixes growth stage, the goal is to gain consumer preference and increase sales. The marketing mix may be modified as follows: Product - New product features and packaging... </w:t>
      </w:r>
    </w:p>
    <w:p>
      <w:pPr>
        <w:pStyle w:val="TextBody"/>
        <w:bidi w:val="0"/>
        <w:jc w:val="both"/>
        <w:rPr/>
      </w:pPr>
      <w:r>
        <w:rPr/>
        <w:t xml:space="preserve">Premium Coca Cola Essay/ International Company uses strategies in order to compete in the completive market, Coca-Cola International, Market Segmentation, the Cola wars and finally, discuss the unit case... Premium Corporate War - Pepsi And Coca Cola Keshauntae Brown, Michael Jackson, and Mariah Carey Comparision between their Marketing Approach: Both Coca-Cola and Pepsi try to market as part of a life-style... Premium Coca Cola different segments by separate offerings to them. This is called the differentiated marketing strategy. Coca-Cola is quite popular in the younger group and hence... Premium </w:t>
      </w:r>
    </w:p>
    <w:p>
      <w:pPr>
        <w:pStyle w:val="TextBody"/>
        <w:bidi w:val="0"/>
        <w:jc w:val="both"/>
        <w:rPr/>
      </w:pPr>
      <w:r>
        <w:rPr/>
        <w:t xml:space="preserve">Report Detailing How Coca Cola Are Marketing Themselves Ethically Braeburn Garden Estate Secondary BTEC National Diploma in Business (Marketing) Unit 18: Planning a Business Event assignment brief 7 2010-2011 Tutor: Mrs... Premium Coca Cola Marketing Mix Manager: 2010 FIFA World Cup Project Team, Coca-Cola South Africa. All Coca-Colas marketing initiatives subscribe to a carbon neutral policy it made its debut on... Premium International Marketing Plan For Coca-Cola Company report is based on the International Marketing Plan that conducts to introduce global firm, Coca-Cola Company into Malaysia market. </w:t>
      </w:r>
    </w:p>
    <w:p>
      <w:pPr>
        <w:pStyle w:val="TextBody"/>
        <w:bidi w:val="0"/>
        <w:jc w:val="both"/>
        <w:rPr/>
      </w:pPr>
      <w:r>
        <w:rPr/>
        <w:t xml:space="preserve">The report is consisting of four... Premium Marketing Coca Cola Drink RESEARCH. 2. Developing the right MARKET MIX. Businesses (The Coca Cola Company) carrying out market research to identify customers needs. This can be done... Premium Coca-Cola And Its Global Marketing Strategies and media strategies have been used to help in the discourse of its globalization. Coca-Cola is an internationally The Coca Cola Companies Marketing Strategy Runninghead: COCA-COLA COMPANY'S MARKET 1 The Coca-Cola Company's Marketing Strategy and Marketing Mix Duane T. Quesnoy Jones International University... Premium </w:t>
      </w:r>
    </w:p>
    <w:p>
      <w:pPr>
        <w:pStyle w:val="TextBody"/>
        <w:bidi w:val="0"/>
        <w:jc w:val="both"/>
        <w:rPr/>
      </w:pPr>
      <w:r>
        <w:rPr/>
        <w:t xml:space="preserve">International Marketing Mix used to convey an organization's strategic positioning of their marketing mix. The 4Ps can then be utilized to form a marketing plan to pursue a defined strategy... Premium Coca Cola Internal And External Factors from the soft drink frontiers of Asia to the sophisticated markets of North America... -At present, our main product, 'Coca-Cola', is now sold in over 135 countries... Premium Coca-Cola Target Markets store in a town, the policy of undifferentiated marketing is unlikely to be cost-beneficial (Lamb et al. , 2011, p. 275). If Coca-Cola plans to open a new subsidiary... </w:t>
      </w:r>
    </w:p>
    <w:p>
      <w:pPr>
        <w:pStyle w:val="TextBody"/>
        <w:bidi w:val="0"/>
        <w:jc w:val="both"/>
        <w:rPr/>
      </w:pPr>
      <w:r>
        <w:rPr/>
        <w:t xml:space="preserve">Premium Coca Cola Internal Analysis operations without dealing with many market dynamics. Conclusion An analysis of the Coca Cola Companys internal analysis through considering the Resource based... Premium Coca Cola Commercial Marketing Review shows Coke having 17% of the Market Share where as Pepsi only had 9. 5% . Coke shows having almost twice that of Pepsi. Coca-Cola Co. in 2010 once again topped... Premium International Marketing Mixes growth stage, the goal is to gain consumer preference and increase sales. The marketing mix may be modified as follows: Product - New product features and packaging... </w:t>
      </w:r>
    </w:p>
    <w:p>
      <w:pPr>
        <w:pStyle w:val="TextBody"/>
        <w:bidi w:val="0"/>
        <w:jc w:val="both"/>
        <w:rPr/>
      </w:pPr>
      <w:r>
        <w:rPr/>
        <w:t xml:space="preserve">Premium Coca Cola Essay/ International Company uses strategies in order to compete in the completive market, Coca-Cola International, Market Segmentation, the Cola wars and finally, discuss the unit case... Premium Corporate War - Pepsi And Coca Cola Keshauntae Brown, Michael Jackson, and Mariah Carey Comparision between their Marketing Approach: Both Coca-Cola and Pepsi try to market as part of a life-style... Premium Coca Cola different segments by separate offerings to them. This is called the differentiated marketing strategy. Coca-Cola is quite popular in the younger group and hence... Premium </w:t>
      </w:r>
    </w:p>
    <w:p>
      <w:pPr>
        <w:pStyle w:val="TextBody"/>
        <w:bidi w:val="0"/>
        <w:jc w:val="both"/>
        <w:rPr/>
      </w:pPr>
      <w:r>
        <w:rPr/>
        <w:t xml:space="preserve">Report Detailing How Coca Cola Are Marketing Themselves Ethically Braeburn Garden Estate Secondary BTEC National Diploma in Business (Marketing) Unit 18: Planning a Business Event assignment brief 7 2010-2011 Tutor: Mrs... Premium Coca Cola Marketing Mix Manager: 2010 FIFA World Cup Project Team, Coca-Cola South Africa. All Coca-Colas marketing initiatives subscribe to a carbon neutral policy it made its debut on... Premium International Marketing Plan For Coca-Cola Company report is based on the International Marketing Plan that conducts to introduce global firm, Coca-Cola Company into Malaysia market. </w:t>
      </w:r>
    </w:p>
    <w:p>
      <w:pPr>
        <w:pStyle w:val="TextBody"/>
        <w:bidi w:val="0"/>
        <w:jc w:val="both"/>
        <w:rPr/>
      </w:pPr>
      <w:r>
        <w:rPr/>
        <w:t xml:space="preserve">The report is consisting of four... Premium Marketing Coca Cola Drink RESEARCH. 2. Developing the right MARKET MIX. Businesses (The Coca Cola Company) carrying out market research to identify customers needs. This can be done... Premium Coca-Cola And Its Global Marketing Strategies and media strategies have been used to help in the discourse of its globalization. Coca-Cola is an internationally The Coca Cola Companies Marketing Strategy Runninghead: COCA-COLA COMPANY'S MARKET 1 The Coca-Cola Company's Marketing Strategy and Marketing Mix Duane T. Quesnoy Jones International University... Premium </w:t>
      </w:r>
    </w:p>
    <w:p>
      <w:pPr>
        <w:pStyle w:val="TextBody"/>
        <w:bidi w:val="0"/>
        <w:jc w:val="both"/>
        <w:rPr/>
      </w:pPr>
      <w:r>
        <w:rPr/>
        <w:t xml:space="preserve">International Marketing Mix used to convey an organization's strategic positioning of their marketing mix. The 4Ps can then be utilized to form a marketing plan to pursue a defined strategy... Premium Coca Cola Internal And External Factors from the soft drink frontiers of Asia to the sophisticated markets of North America... -At present, our main product, 'Coca-Cola', is now sold in over 135 countries... Premium Coca-Cola Target Markets store in a town, the policy of undifferentiated marketing is unlikely to be cost-beneficial (Lamb et al. , 2011, p. 275). If Coca-Cola plans to open a new subsidiary... </w:t>
      </w:r>
    </w:p>
    <w:p>
      <w:pPr>
        <w:pStyle w:val="TextBody"/>
        <w:bidi w:val="0"/>
        <w:jc w:val="both"/>
        <w:rPr/>
      </w:pPr>
      <w:r>
        <w:rPr/>
        <w:t xml:space="preserve">Premium Coca Cola Internal Analysis operations without dealing with many market dynamics. Conclusion An analysis of the Coca Cola Companys internal analysis through considering the Resource based... Premium Coca Cola Commercial Marketing Review shows Coke having 17% of the Market Share where as Pepsi only had 9. 5% . Coke shows having almost twice that of Pepsi. Coca-Cola Co. in 2010 once again topped... Premium International Marketing Mixes growth stage, the goal is to gain consumer preference and increase sales. The marketing mix may be modified as follows: Product - New product features and packaging... </w:t>
      </w:r>
    </w:p>
    <w:p>
      <w:pPr>
        <w:pStyle w:val="TextBody"/>
        <w:bidi w:val="0"/>
        <w:jc w:val="both"/>
        <w:rPr/>
      </w:pPr>
      <w:r>
        <w:rPr/>
        <w:t xml:space="preserve">Premium Coca Cola Essay/ International Company uses strategies in order to compete in the completive market, Coca-Cola International, Market Segmentation, the Cola wars and finally, discuss the unit case... Premium Corporate War - Pepsi And Coca Cola Keshauntae Brown, Michael Jackson, and Mariah Carey Comparision between their Marketing Approach: Both Coca-Cola and Pepsi try to market as part of a life-style... Premium Coca Cola different segments by separate offerings to them. This is called the differentiated marketing strategy. Coca-Cola is quite popular in the younger group and hence... Premium </w:t>
      </w:r>
    </w:p>
    <w:p>
      <w:pPr>
        <w:pStyle w:val="TextBody"/>
        <w:bidi w:val="0"/>
        <w:jc w:val="both"/>
        <w:rPr/>
      </w:pPr>
      <w:r>
        <w:rPr/>
        <w:t xml:space="preserve">Report Detailing How Coca Cola Are Marketing Themselves Ethically Braeburn Garden Estate Secondary BTEC National Diploma in Business (Marketing) Unit 18: Planning a Business Event assignment brief 7 2010-2011 Tutor: Mrs... Premium Coca Cola Marketing Mix Manager: 2010 FIFA World Cup Project Team, Coca-Cola South Africa. All Coca-Colas marketing initiatives subscribe to a carbon neutral policy it made its debut on... Premium International Marketing Plan For Coca-Cola Company report is based on the International Marketing Plan that conducts to introduce global firm, Coca-Cola Company into Malaysia market. </w:t>
      </w:r>
    </w:p>
    <w:p>
      <w:pPr>
        <w:pStyle w:val="TextBody"/>
        <w:bidi w:val="0"/>
        <w:jc w:val="both"/>
        <w:rPr/>
      </w:pPr>
      <w:r>
        <w:rPr/>
        <w:t xml:space="preserve">The report is consisting of four... Premium Marketing Coca Cola Drink RESEARCH. 2. Developing the right MARKET MIX. Businesses (The Coca Cola Company) carrying out market research to identify customers needs. This can be done... Premium Coca-Cola And Its Global Marketing Strategies and media strategies have been used to help in the discourse of its globalization. Coca-Cola is an internationally The Coca Cola Companies Marketing Strategy Runninghead: COCA-COLA COMPANY'S MARKET 1 The Coca-Cola Company's Marketing Strategy and Marketing Mix Duane T. Quesnoy Jones International University... </w:t>
      </w:r>
    </w:p>
    <w:p>
      <w:pPr>
        <w:pStyle w:val="TextBody"/>
        <w:bidi w:val="0"/>
        <w:jc w:val="both"/>
        <w:rPr/>
      </w:pPr>
      <w:r>
        <w:rPr/>
        <w:t xml:space="preserve">Premium International Marketing Mix used to convey an organization's strategic positioning of their marketing mix. The 4Ps can then be utilized to form a marketing plan to pursue a defined strategy... Premium Coca Cola Internal And External Factors from the soft drink frontiers of Asia to the sophisticated markets of North America... -At present, our main product, 'Coca-Cola', is now sold in over 135 countries... Premium Coca-Cola Target Markets store in a town, the policy of undifferentiated marketing is unlikely to be cost-beneficial (Lamb et al. , 2011, p. 275). </w:t>
      </w:r>
    </w:p>
    <w:p>
      <w:pPr>
        <w:pStyle w:val="TextBody"/>
        <w:bidi w:val="0"/>
        <w:jc w:val="both"/>
        <w:rPr/>
      </w:pPr>
      <w:r>
        <w:rPr/>
        <w:t xml:space="preserve">If Coca-Cola plans to open a new subsidiary... Premium Coca Cola Internal Analysis operations without dealing with many market dynamics. Conclusion An analysis of the Coca Cola Companys internal analysis through considering the Resource based... Premium Coca Cola Commercial Marketing Review shows Coke having 17% of the Market Share where as Pepsi only had 9. 5% . Coke shows having almost twice that of Pepsi. Coca-Cola Co. in 2010 once again topped... Premium International Marketing Mixes growth stage, the goal is to gain consumer preference and increase sales. </w:t>
      </w:r>
    </w:p>
    <w:p>
      <w:pPr>
        <w:pStyle w:val="TextBody"/>
        <w:bidi w:val="0"/>
        <w:jc w:val="both"/>
        <w:rPr/>
      </w:pPr>
      <w:r>
        <w:rPr/>
        <w:t xml:space="preserve">The marketing mix may be modified as follows: Product - New product features and packaging... Premium Coca Cola Essay/ International Company uses strategies in order to compete in the completive market, Coca-Cola International, Market Segmentation, the Cola wars and finally, discuss the unit case... Premium Corporate War - Pepsi And Coca Cola Keshauntae Brown, Michael Jackson, and Mariah Carey Comparision between their Marketing Approach: Both Coca-Cola and Pepsi try to market as part of a life-style... Premium Coca Cola different segments by separate offerings to them. </w:t>
      </w:r>
    </w:p>
    <w:p>
      <w:pPr>
        <w:pStyle w:val="TextBody"/>
        <w:bidi w:val="0"/>
        <w:spacing w:before="0" w:after="283"/>
        <w:jc w:val="both"/>
        <w:rPr/>
      </w:pPr>
      <w:r>
        <w:rPr/>
        <w:t xml:space="preserve">This is called the differentiated marketing strategy. Coca-Cola is quite popular in the younger group and hence... Premium Report Detailing How Coca Cola Are Marketing Themselves Ethically Braeburn Garden Estate Secondary BTEC National Diploma in Business (Marketing) Unit 18: Planning a Business Event assignment brief 7 2010-2011 Tutor: Mrs... Premium Coca Cola Marketing Mix Manager: 2010 FIFA World Cup Project Team, Coca-Cola South Africa. All Coca-Colas marketing initiatives subscribe to a carbon neutral policy it made its debut on... Premium International Marketing Plan For Coca-Cola Company eport is based on the International Marketing Plan that conducts to introduce global firm, Coca-Cola Company into Malaysia market. The report is consisting of four... Premium Marketing Coca Cola Drink RESEARCH. 2. Developing the right MARKET MIX. Businesses (The Coca Cola Company) carrying out market research to identify customers needs. This can be done... Premium Coca-Cola And Its Global Marketing Strategies and media strategies have been used to help in the discourse of its globalization. Coca-Cola is an internationally and media strategies have been used to help in the discourse of its globalization. Coca-Cola is an internationally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https://assignbuster.com/internationa-marketing/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Internationa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Internationa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 marketing</dc:title>
  <dc:subject>Business;Marketing</dc:subject>
  <dc:creator>AssignBuster</dc:creator>
  <cp:keywords/>
  <dc:description>Premium Coca-Cola And Its Global Marketing Strategies The Coca Cola Companies Marketing Strategy Runninghead: COCA-COLA COMPANY'S MARKET 1 The Coca-Co...</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