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"https://assignbuster.com/why-online-shopping-is-making-a-trend/"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online shopping is making a trend?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Shopping</w:t>
        </w:r>
      </w:hyperlink>
    </w:p>
    <w:p>
      <w:r>
        <w:br w:type="page"/>
      </w:r>
    </w:p>
    <w:p>
      <w:pPr>
        <w:pStyle w:val="TextBody"/>
        <w:bidi w:val="0"/>
        <w:jc w:val="start"/>
        <w:rPr/>
      </w:pPr>
      <w:r>
        <w:rPr/>
        <w:t xml:space="preserve">It seems everyone loves online deals, online discounts, online coupons and more! Millions of people are patiently browsing the web in search for the best online deals of the day and the best online discount websites. A realization settled in me then that in tough economic times, people become wiser. That somehow propelled consumers to browse for the best deals on the web. Life is now highly digitalized! Thus, online shopping and online coupon are now very popular and certainly a trend for years to come. </w:t>
      </w:r>
    </w:p>
    <w:p>
      <w:pPr>
        <w:pStyle w:val="TextBody"/>
        <w:bidi w:val="0"/>
        <w:jc w:val="both"/>
        <w:rPr/>
      </w:pPr>
      <w:r>
        <w:rPr/>
        <w:t xml:space="preserve">Moms, budget enthusiasts, frugal people or shall I say wise consumers just can’t resist the convenience online coupons and online deals can offer. You can’t blame shoppers to find the best deals and eye-popping discount prices to maximize savings by going through the best online deal websites. Take ShopAtHome for instance, it provides online shoppers the best deals, best products with the best price with just a few clicks. </w:t>
      </w:r>
    </w:p>
    <w:p>
      <w:pPr>
        <w:pStyle w:val="TextBody"/>
        <w:bidi w:val="0"/>
        <w:jc w:val="both"/>
        <w:rPr/>
      </w:pPr>
      <w:r>
        <w:rPr/>
        <w:t xml:space="preserve">The most amazing part of it, is its cash back program where you can get as much as 50 percent of the price credited to your account which enable you to buy more needed items. Now who wouldn’t love deep discounts made possible by ShopAtHome and other online discount websites? Through them you can freely access catalogs, do comparison shopping, cash-back, exclusive daily deals from online retailers. Plus free shipping is recently a trend too. </w:t>
      </w:r>
    </w:p>
    <w:p>
      <w:pPr>
        <w:pStyle w:val="TextBody"/>
        <w:bidi w:val="0"/>
        <w:spacing w:before="0" w:after="283"/>
        <w:jc w:val="both"/>
        <w:rPr/>
      </w:pPr>
      <w:r>
        <w:rPr/>
        <w:t xml:space="preserve">Coupons decline for almost a couple of decades and has just come back on track in 2009 which also mark the first year of coupon boom. Sometimes, things happen for a reason. The significant shift of the consumers shopping trend is undoubtedly caused by the the current economic status. People now opt to use the internet to find the hottest deals, online discounts, online coupons which also provide shoppers the best place to buy, how they buy and take advantage of promotions.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https://assignbuster.com/why-online-shopping-is-making-a-trend/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Why online shopping is making a trend?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hopp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online shopping is making a trend?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online shopping is making a trend?</dc:title>
  <dc:subject>Sociology;Shopping</dc:subject>
  <dc:creator>AssignBuster</dc:creator>
  <cp:keywords/>
  <dc:description>Millions of people are patiently browsing the web in search for the best online deals of the day and the best online discount websites.</dc:description>
  <cp:lastModifiedBy>AssignBuster</cp:lastModifiedBy>
  <cp:revision>3</cp:revision>
  <dcterms:created xsi:type="dcterms:W3CDTF">2021-10-14T07:55:00Z</dcterms:created>
  <dcterms:modified xsi:type="dcterms:W3CDTF">2021-11-11T13:17:00Z</dcterms:modified>
  <cp:category>Sociology;Shopping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