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"https://assignbuster.com/why-no-woman-president-in-america-essay/"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Why no woman president in america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United States</w:t>
        </w:r>
      </w:hyperlink>
    </w:p>
    <w:p>
      <w:r>
        <w:br w:type="page"/>
      </w:r>
    </w:p>
    <w:p>
      <w:pPr>
        <w:pStyle w:val="TextBody"/>
        <w:bidi w:val="0"/>
        <w:jc w:val="start"/>
        <w:rPr/>
      </w:pPr>
      <w:r>
        <w:rPr/>
        <w:t xml:space="preserve">In my own opinion, having no woman president in United States is caused by different factors and not because of a sole gender inequality. I believe the right candidate and the right time have not come yet. </w:t>
      </w:r>
    </w:p>
    <w:p>
      <w:pPr>
        <w:pStyle w:val="TextBody"/>
        <w:bidi w:val="0"/>
        <w:spacing w:before="0" w:after="283"/>
        <w:jc w:val="start"/>
        <w:rPr/>
      </w:pPr>
      <w:r>
        <w:rPr/>
        <w:t xml:space="preserve">For century U. S. is run by men presidents I believe majority of Americans men or women are adapted to the traditional form of government to have a man president. President Obama, the first black president proves the gender equality in America. This means America is responding to change. I also believe religion has a big influence. A strong belief of some religions that men are the pillar of the house and which women should be side by side with men. Lastly, I believe there are not enough women in the political pipeline. </w:t>
      </w:r>
    </w:p>
    <w:p>
      <w:pPr>
        <w:pStyle w:val="TextBody"/>
        <w:bidi w:val="0"/>
        <w:spacing w:before="0" w:after="283"/>
        <w:jc w:val="start"/>
        <w:rPr/>
      </w:pPr>
      <w:r>
        <w:rPr/>
        <w:t xml:space="preserve">I believe that a woman could or should be president will not make a difference. Man or Woman president will be guided by the same law and abide to the same procedures in running the country. There will be conflicts in opinions because women have different perspective than men. Besides, it is too early to tell since America has not experience having a woman president yet. </w:t>
      </w:r>
    </w:p>
    <w:p>
      <w:pPr>
        <w:pStyle w:val="TextBody"/>
        <w:bidi w:val="0"/>
        <w:spacing w:before="0" w:after="283"/>
        <w:jc w:val="start"/>
        <w:rPr/>
      </w:pPr>
      <w:r>
        <w:rPr/>
        <w:t xml:space="preserve">But, it’s just because there has never been a woman president in America doesn’t mean there can’t be one. In my opinion, when a woman becomes a president especially in America there will be lots of changes and amendments on the policies especially those involving family, women and children’s issues. It will inoculate a signal to the whole country that anybody can be president regardless of race and gender.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https://assignbuster.com/why-no-woman-president-in-america-essay/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Why no woman president in america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united-st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Why no woman president in america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no woman president in america essay</dc:title>
  <dc:subject>Countries;United States</dc:subject>
  <dc:creator>AssignBuster</dc:creator>
  <cp:keywords/>
  <dc:description>It will inoculate a signal to the whole country that anybody can be president regardless of race and gender.</dc:description>
  <cp:lastModifiedBy>AssignBuster</cp:lastModifiedBy>
  <cp:revision>3</cp:revision>
  <dcterms:created xsi:type="dcterms:W3CDTF">2021-10-14T07:55:00Z</dcterms:created>
  <dcterms:modified xsi:type="dcterms:W3CDTF">2021-11-11T13:17:00Z</dcterms:modified>
  <cp:category>Countries;United States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