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"https://assignbuster.com/should-students-be-required-to-wear-uniforms-to-school/"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Should students be required to wear uniforms to school?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Teacher</w:t>
        </w:r>
      </w:hyperlink>
    </w:p>
    <w:p>
      <w:r>
        <w:br w:type="page"/>
      </w:r>
    </w:p>
    <w:p>
      <w:pPr>
        <w:pStyle w:val="TextBody"/>
        <w:bidi w:val="0"/>
        <w:spacing w:before="0" w:after="283"/>
        <w:jc w:val="start"/>
        <w:rPr/>
      </w:pPr>
      <w:r>
        <w:rPr/>
        <w:t xml:space="preserve">Language Arts Essay Promt: " should students be required to wear uniforms to school?" Do you always ask yourself why do students wear those horrible uniforms? Well, 99% of the students do, some find that unnecessary, some find them obsolete, and others just hate those unexciting colors. Nonetheless, they are wrong when they think that uniforms are not necessary, since they are. Because the teachers need to see students as equal, plus, clothes always distract other people, and as proved on a survey, 78% of the students prefer clothes that are inappropriate for school and for some people these clothes might be impolite. When you meet somebody, what is the first thing that you look at? As humans, we always take a first impression about people, and all the times criticize them depending of the clothe that they wear, their appearance, and their manifestation in front of people, and we do not do it because we are mean or terrible, everybody does, it is unavoidable. That is one of the uniform's function, maintain students as equal for the teachers, and that way evading that teachers judge them, uniforms are an obligation, it is not their choice. Teachers need to grade students, and this way they will do it about the students' manners, not by their clothes. And students need to have the same level and conditions on the class, because they need to be equal to a teacher this way we can evade unfairness. Aren't colors and nice textures wonderful? We all like colors, but they get the eye gone astray. Humans love to criticize, it is natural, or could you say that you could not pass hours looking and talking about someone's horrible outfit? Clothes are a distraction. Because teachers get distracted by all the different colors, they are more than 15 students in a class, and then they will be more than 30 colors if students use different clothes, who could not get distracted? If teachers get distracted, then they could not teach well, but if teachers get distracted, just imagine the students, they will start to look at his partner's clothe and start talking about it. And the same thing will happen with the 15 or 20 more students, they won't pay attention to class, they will talk, and if you have 3 or 4 people talking about you and looking at you, will you pay attention? Obviously no, you will start to fight or talk to someone and criticize others; it comes so natural, nobody likes that, so they keep doing it, but this way inoffensively, you would not pay attention neither. School students are young, immature, they are growing, changing, and they are not sure of what like. You always had someone there to help you and guide you in everything? If you had, then you know that it is somehow frustrating but needed, even though you say that you hate when they decide sometimes for you, now, think it twice, if someone who knows more than you do and cares about you assumed it, then they might be right and they have reasons to believe it. However, if you have a " friend" that said that, in this case, dressing in a weird way is cool, then remember that for school it is not even though you like it, because school is not a fashion contest, you go to learn, even though it sounds ridiculous. Because what you and your " friend" think that is cool, for others it is disrespectful and inappropriate, yes, you will call the attention of everyone, but in a bad way, they will spend hours talking about your clothes and you, criticizing you, and this way they will fail in class, nevertheless, you will fail the class too. It is cool to dress with low pants and short clothes but for school its not, maybe your teacher will hate your fashion experience and she or he, will get distracted with you, but in a terrible way, possibly they don't like punks but you do, they may think that you are satanic, and for them, that is totally disrespectful. Uniforms are very necessary, unless you do not care about failing your classes, getting distracted or getting a bad reputation with others. Uniforms are good, just reflect about it, and forget about fashion in school, school is for learning, but not fashion. And students are all the same to a teacher's eye, then they should be treated as equal then, nobody is less, then treat everyone as the same. It is required and needed. Students need to wear uniforms.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https://assignbuster.com/should-students-be-required-to-wear-uniforms-to-school/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Should students be required to wear unif...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teac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Should students be required to wear uniforms to school?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students be required to wear uniforms to school?</dc:title>
  <dc:subject>Profession;Teacher</dc:subject>
  <dc:creator>AssignBuster</dc:creator>
  <cp:keywords/>
  <dc:description>It is cool to dress with low pants and short clothes but for school its not, maybe your teacher will hate your fashion experience and she or he, will ...</dc:description>
  <cp:lastModifiedBy>AssignBuster</cp:lastModifiedBy>
  <cp:revision>3</cp:revision>
  <dcterms:created xsi:type="dcterms:W3CDTF">2021-10-14T07:55:00Z</dcterms:created>
  <dcterms:modified xsi:type="dcterms:W3CDTF">2021-11-11T13:17:00Z</dcterms:modified>
  <cp:category>Profession;Teacher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