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"https://assignbuster.com/jaquilyn-a-vergara/"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Jaquilyn a. vergara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Teacher</w:t>
        </w:r>
      </w:hyperlink>
    </w:p>
    <w:p>
      <w:r>
        <w:br w:type="page"/>
      </w:r>
    </w:p>
    <w:p>
      <w:pPr>
        <w:pStyle w:val="TextBody"/>
        <w:bidi w:val="0"/>
        <w:spacing w:before="0" w:after="283"/>
        <w:jc w:val="start"/>
        <w:rPr/>
      </w:pPr>
      <w:r>
        <w:rPr/>
        <w:t xml:space="preserve">Jaquilyn A. Vergara II-St. Padre Pio REFLECTION A one whole year studying English. English was not my favorite subject so it will be hard for me and I’m not that good at English. I also thought that English is kind of boring and I thought that from elementary to high school they are teaching the same thing over and over again. I also don’t like the past English teacher that I had because some of them were strict or boring . But this school year, all the thought that I had about English changed. English wasn’t bad after all. It didn’t became my favorite subject but whenever it’s English time I feel excited about what will be the new topic or what are we going to do. From the spelling that we had every Monday I learned new words and I also learned some words that I never even knew that they exist. I learned all of that from our teacher. She taught me that even though we are having the same topic from elementary till now it can still enhance our knowledge, she taught me that English is not boring unless you pay attention and understand it clearly, she taught me that GHOTI is pronounced as Fish, she taught me different words that I will be needing in the future, she taught me how to pronounce Monday, Tuesday, Wednesday, Thursday, Friday, Saturday and Sunday in other way, she taught me persuasive essay, speeches, collective nouns and more. If I will write here everything that I learned from her it is going to have a lot of pages. I think it was June 13, 2012; a lady entered our room at exact 1: 00 pm. She looks young so it must be a new teacher. She had the sweetest smile. At the first day we laughed, we talked about our life and her life. We had a good time. Then next day she told us the topic that she will be discussing and we started the discussion. She is one of my favorite teacher because I like how she is presentable whenever she is teaching, I like how she teach, I like how she schedule everything from quizzes, to spelling , to seatwork and everything and I like how she make sure that everyone learns the topic the she is discussing. One time a lot of students had a low grade from her exam and what she did impressed me a lot and because of that I like how she care about the students even though they are not her advisory class. She had a problem before and I was very impressed on how she can forget her problem for an hour just to teach her students, she really cares about her students. This teacher can give you a smile that can also make you smile. This teacher proved me that “ Beauty with brain" is true. Even though she is a new teacher, you won’t really notice it, because she is like a professional. And the teacher that I am talking about is Ms. Kristhel Lumban. A one of a kind Teacher. The school year is going to end, and I haven’t told her how great she is. So, Ms. Lumban you are a magnificent teacher for me and I hope that you can be my teacher again next school year.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https://assignbuster.com/jaquilyn-a-vergara/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Jaquilyn a. vergara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teach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Jaquilyn a. vergara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Jaquilyn a. vergara</dc:title>
  <dc:subject>Profession;Teacher</dc:subject>
  <dc:creator>AssignBuster</dc:creator>
  <cp:keywords/>
  <dc:description>And the teacher that I am talking about is Ms.</dc:description>
  <cp:lastModifiedBy>AssignBuster</cp:lastModifiedBy>
  <cp:revision>3</cp:revision>
  <dcterms:created xsi:type="dcterms:W3CDTF">2021-10-14T07:55:00Z</dcterms:created>
  <dcterms:modified xsi:type="dcterms:W3CDTF">2021-11-11T13:17:00Z</dcterms:modified>
  <cp:category>Profession;Teacher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