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"https://assignbuster.com/the-benefits-of-a-university-education/"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benefits of a university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jc w:val="start"/>
        <w:rPr/>
      </w:pPr>
      <w:r>
        <w:rPr/>
        <w:t xml:space="preserve">The activity showcase is to a great degree focused and gifted representatives are high sought after. </w:t>
      </w:r>
    </w:p>
    <w:p>
      <w:pPr>
        <w:pStyle w:val="TextBody"/>
        <w:bidi w:val="0"/>
        <w:spacing w:before="0" w:after="283"/>
        <w:jc w:val="start"/>
        <w:rPr/>
      </w:pPr>
      <w:r>
        <w:rPr/>
        <w:t xml:space="preserve">Degrees are required for an extensive variety of careers, for example, Medicine, Education, Engineering, Accounting and Law. </w:t>
      </w:r>
    </w:p>
    <w:p>
      <w:pPr>
        <w:pStyle w:val="TextBody"/>
        <w:bidi w:val="0"/>
        <w:spacing w:before="0" w:after="283"/>
        <w:jc w:val="start"/>
        <w:rPr/>
      </w:pPr>
      <w:r>
        <w:rPr/>
        <w:t xml:space="preserve">A university training will enable your kid to prevail in the present workforce and build up an agreeable career of their decision. </w:t>
      </w:r>
    </w:p>
    <w:p>
      <w:pPr>
        <w:pStyle w:val="TextBody"/>
        <w:bidi w:val="0"/>
        <w:spacing w:before="0" w:after="283"/>
        <w:jc w:val="start"/>
        <w:rPr/>
      </w:pPr>
      <w:r>
        <w:rPr/>
        <w:t xml:space="preserve">More employability choices </w:t>
      </w:r>
    </w:p>
    <w:p>
      <w:pPr>
        <w:pStyle w:val="TextBody"/>
        <w:bidi w:val="0"/>
        <w:spacing w:before="0" w:after="283"/>
        <w:jc w:val="start"/>
        <w:rPr/>
      </w:pPr>
      <w:r>
        <w:rPr/>
        <w:t xml:space="preserve">With a degree you won’t just have a scholastic record of your diligent work and adapting, yet various priceless aptitudes which all assistance make you more employable. It might require some investment to land your first position yet once you have your foot on the business step there are numerous prospects accessible to you. University gives you the possibility for a profession, not only a career. Your work way doesn’t should be inflexible however with the things you have learnt you can be more adaptable with your activity alternatives. </w:t>
      </w:r>
    </w:p>
    <w:p>
      <w:pPr>
        <w:pStyle w:val="TextBody"/>
        <w:bidi w:val="0"/>
        <w:spacing w:before="0" w:after="283"/>
        <w:jc w:val="start"/>
        <w:rPr/>
      </w:pPr>
      <w:r>
        <w:rPr/>
        <w:t xml:space="preserve">Have a beneficial and a positive on society </w:t>
      </w:r>
    </w:p>
    <w:p>
      <w:pPr>
        <w:pStyle w:val="TextBody"/>
        <w:bidi w:val="0"/>
        <w:spacing w:before="0" w:after="283"/>
        <w:jc w:val="start"/>
        <w:rPr/>
      </w:pPr>
      <w:r>
        <w:rPr/>
        <w:t xml:space="preserve">The instructive and transferrable aptitudes you get up at university will lead you into having a more beneficial outcome on society and the economy. Having a credited degree implies that you are educated in a specific region or field, information which can be advanced to profit society. Regardless of whether you intend to concentrate to end up a specialist or a writing student, a mathematician or a student of history, a degree with give you data that not every person has. Contributing along these lines keeps society working. </w:t>
      </w:r>
    </w:p>
    <w:p>
      <w:pPr>
        <w:pStyle w:val="TextBody"/>
        <w:bidi w:val="0"/>
        <w:spacing w:before="0" w:after="283"/>
        <w:jc w:val="start"/>
        <w:rPr/>
      </w:pPr>
      <w:r>
        <w:rPr/>
        <w:t xml:space="preserve">Graduate salaries are justified, despite all the trouble </w:t>
      </w:r>
    </w:p>
    <w:p>
      <w:pPr>
        <w:pStyle w:val="TextBody"/>
        <w:bidi w:val="0"/>
        <w:spacing w:before="0" w:after="283"/>
        <w:jc w:val="start"/>
        <w:rPr/>
      </w:pPr>
      <w:r>
        <w:rPr/>
        <w:t xml:space="preserve">It’s anything but a lie that a graduate will win more than somebody that didn’t go into advanced education. The section level wage of an expert employment surpasses that of a non-proficient occupation. Contingent upon your degree and zone of industry, certain degrees will pay all the more, in any case, the further your instruction the higher the wage is probably going to be. In spite of the approaching educational cost expenses, graduates are not anticipated that would begin paying back their student credit until the point that they are gaining a specific sum. Staying through university and turning out with your degree will be justified regardless of the cash! </w:t>
      </w:r>
    </w:p>
    <w:p>
      <w:pPr>
        <w:pStyle w:val="TextBody"/>
        <w:bidi w:val="0"/>
        <w:spacing w:before="0" w:after="283"/>
        <w:jc w:val="start"/>
        <w:rPr/>
      </w:pPr>
      <w:r>
        <w:rPr/>
        <w:t xml:space="preserve">Learn and become independent </w:t>
      </w:r>
    </w:p>
    <w:p>
      <w:pPr>
        <w:pStyle w:val="TextBody"/>
        <w:bidi w:val="0"/>
        <w:spacing w:before="0" w:after="283"/>
        <w:jc w:val="start"/>
        <w:rPr/>
      </w:pPr>
      <w:r>
        <w:rPr/>
        <w:t xml:space="preserve">Picking up autonomy is a major piece of a university way of life. Not exclusively is it an opportunity to live far from home, it is the ideal time to challenge your current perspectives on life. Essential fundamental abilities will be produced which will lead you into later life. Basic things like figuring out how to cook for yourself (or attempting to!) and paying bills make it less demanding to acclimate to grown-up life in an occupation once you graduate. Additionally, having space and time far from a well-known condition enables you to create as a man and ponder your identity or need to turn into. </w:t>
      </w:r>
    </w:p>
    <w:p>
      <w:pPr>
        <w:pStyle w:val="TextBody"/>
        <w:bidi w:val="0"/>
        <w:spacing w:before="0" w:after="283"/>
        <w:jc w:val="start"/>
        <w:rPr/>
      </w:pPr>
      <w:r>
        <w:rPr/>
        <w:t xml:space="preserve">Cultural and social encounters </w:t>
      </w:r>
    </w:p>
    <w:p>
      <w:pPr>
        <w:pStyle w:val="TextBody"/>
        <w:bidi w:val="0"/>
        <w:spacing w:before="0" w:after="283"/>
        <w:jc w:val="start"/>
        <w:rPr/>
      </w:pPr>
      <w:r>
        <w:rPr/>
        <w:t xml:space="preserve">Living in another place will allow you to encounter an alternate culture. The UK is far reaching and regardless of where you go, life will be unique in relation to somewhere else. Submerging yourself in another condition will show you numerous things and give you the chance to encounter things you wouldn’t something else. One of the enormous parts of university is the general population. University is a method for meeting individuals from the whole way across the nation (and further abroad here and there). Building associations with individuals of various foundations helps make you a more adjusted individual. A portion of the closest companions are found at university! </w:t>
      </w:r>
    </w:p>
    <w:p>
      <w:pPr>
        <w:pStyle w:val="TextBody"/>
        <w:bidi w:val="0"/>
        <w:spacing w:before="0" w:after="283"/>
        <w:jc w:val="start"/>
        <w:rPr/>
      </w:pPr>
      <w:r>
        <w:rPr/>
        <w:t xml:space="preserve">Make your best prospects for your life </w:t>
      </w:r>
    </w:p>
    <w:p>
      <w:pPr>
        <w:pStyle w:val="TextBody"/>
        <w:numPr>
          <w:ilvl w:val="0"/>
          <w:numId w:val="1"/>
        </w:numPr>
        <w:tabs>
          <w:tab w:val="clear" w:pos="1134"/>
          <w:tab w:val="left" w:pos="707" w:leader="none"/>
        </w:tabs>
        <w:bidi w:val="0"/>
        <w:spacing w:before="0" w:after="0"/>
        <w:ind w:start="707" w:hanging="283"/>
        <w:jc w:val="start"/>
        <w:rPr/>
      </w:pPr>
      <w:r>
        <w:rPr/>
        <w:t xml:space="preserve">University graduates increase proficient capabilities that are perceived and regarded around the world. </w:t>
      </w:r>
    </w:p>
    <w:p>
      <w:pPr>
        <w:pStyle w:val="TextBody"/>
        <w:numPr>
          <w:ilvl w:val="0"/>
          <w:numId w:val="1"/>
        </w:numPr>
        <w:tabs>
          <w:tab w:val="clear" w:pos="1134"/>
          <w:tab w:val="left" w:pos="707" w:leader="none"/>
        </w:tabs>
        <w:bidi w:val="0"/>
        <w:spacing w:before="0" w:after="0"/>
        <w:ind w:start="707" w:hanging="283"/>
        <w:jc w:val="start"/>
        <w:rPr/>
      </w:pPr>
      <w:r>
        <w:rPr/>
        <w:t xml:space="preserve">University graduates are offered higher pay and more noteworthy money related steadiness. </w:t>
      </w:r>
    </w:p>
    <w:p>
      <w:pPr>
        <w:pStyle w:val="TextBody"/>
        <w:numPr>
          <w:ilvl w:val="0"/>
          <w:numId w:val="1"/>
        </w:numPr>
        <w:tabs>
          <w:tab w:val="clear" w:pos="1134"/>
          <w:tab w:val="left" w:pos="707" w:leader="none"/>
        </w:tabs>
        <w:bidi w:val="0"/>
        <w:ind w:start="707" w:hanging="283"/>
        <w:jc w:val="start"/>
        <w:rPr/>
      </w:pPr>
      <w:r>
        <w:rPr/>
        <w:t xml:space="preserve">University graduates are given the alternative to quick track their profession with graduate investigation. </w:t>
      </w:r>
    </w:p>
    <w:p>
      <w:pPr>
        <w:pStyle w:val="TextBody"/>
        <w:bidi w:val="0"/>
        <w:jc w:val="start"/>
        <w:rPr/>
      </w:pPr>
      <w:r>
        <w:rPr/>
        <w:t xml:space="preserve">Learn and discuss </w:t>
      </w:r>
    </w:p>
    <w:p>
      <w:pPr>
        <w:pStyle w:val="TextBody"/>
        <w:numPr>
          <w:ilvl w:val="0"/>
          <w:numId w:val="2"/>
        </w:numPr>
        <w:tabs>
          <w:tab w:val="clear" w:pos="1134"/>
          <w:tab w:val="left" w:pos="707" w:leader="none"/>
        </w:tabs>
        <w:bidi w:val="0"/>
        <w:spacing w:before="0" w:after="0"/>
        <w:ind w:start="707" w:hanging="283"/>
        <w:jc w:val="start"/>
        <w:rPr/>
      </w:pPr>
      <w:r>
        <w:rPr/>
        <w:t xml:space="preserve">University training opens students to new research and innovation. </w:t>
      </w:r>
    </w:p>
    <w:p>
      <w:pPr>
        <w:pStyle w:val="TextBody"/>
        <w:numPr>
          <w:ilvl w:val="0"/>
          <w:numId w:val="2"/>
        </w:numPr>
        <w:tabs>
          <w:tab w:val="clear" w:pos="1134"/>
          <w:tab w:val="left" w:pos="707" w:leader="none"/>
        </w:tabs>
        <w:bidi w:val="0"/>
        <w:spacing w:before="0" w:after="0"/>
        <w:ind w:start="707" w:hanging="283"/>
        <w:jc w:val="start"/>
        <w:rPr/>
      </w:pPr>
      <w:r>
        <w:rPr/>
        <w:t xml:space="preserve">Studying at university supports imaginative and free idea. </w:t>
      </w:r>
    </w:p>
    <w:p>
      <w:pPr>
        <w:pStyle w:val="TextBody"/>
        <w:numPr>
          <w:ilvl w:val="0"/>
          <w:numId w:val="2"/>
        </w:numPr>
        <w:tabs>
          <w:tab w:val="clear" w:pos="1134"/>
          <w:tab w:val="left" w:pos="707" w:leader="none"/>
        </w:tabs>
        <w:bidi w:val="0"/>
        <w:spacing w:before="0" w:after="0"/>
        <w:ind w:start="707" w:hanging="283"/>
        <w:jc w:val="start"/>
        <w:rPr/>
      </w:pPr>
      <w:r>
        <w:rPr/>
        <w:t xml:space="preserve">Students are allowed to movement and experience life abroad through investigation abroad projects. </w:t>
      </w:r>
    </w:p>
    <w:p>
      <w:pPr>
        <w:pStyle w:val="TextBody"/>
        <w:numPr>
          <w:ilvl w:val="0"/>
          <w:numId w:val="2"/>
        </w:numPr>
        <w:tabs>
          <w:tab w:val="clear" w:pos="1134"/>
          <w:tab w:val="left" w:pos="707" w:leader="none"/>
        </w:tabs>
        <w:bidi w:val="0"/>
        <w:spacing w:before="0" w:after="283"/>
        <w:ind w:start="707" w:hanging="283"/>
        <w:jc w:val="start"/>
        <w:rPr/>
      </w:pPr>
      <w:r>
        <w:rPr/>
        <w:t xml:space="preserve">University life opens students to different societies and foundation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https://assignbuster.com/the-benefits-of-a-university-education/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benefits of a university education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benefits of a university education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a university education</dc:title>
  <dc:subject>Education;University</dc:subject>
  <dc:creator>AssignBuster</dc:creator>
  <cp:keywords/>
  <dc:description>Have a beneficial and a positive on society The instructive and transferrable aptitudes you get up at university will lead you into having a more bene...</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