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 one must be watchful of such people,</w:t>
        </w:r>
      </w:hyperlink>
      <w:bookmarkEnd w:id="0"/>
    </w:p>
    <w:p>
      <w:r>
        <w:br w:type="page"/>
      </w:r>
    </w:p>
    <w:p>
      <w:pPr>
        <w:pStyle w:val="TextBody"/>
        <w:bidi w:val="0"/>
        <w:jc w:val="start"/>
        <w:rPr/>
      </w:pPr>
      <w:r>
        <w:rPr/>
        <w:t xml:space="preserve">I am a boy with very strong likes and dislikes. My parents have always to me that good people are honest, simple, and kind. Therefore, I dislike those who pretend and are artificial. </w:t>
      </w:r>
    </w:p>
    <w:p>
      <w:pPr>
        <w:pStyle w:val="TextBody"/>
        <w:bidi w:val="0"/>
        <w:spacing w:before="0" w:after="283"/>
        <w:jc w:val="start"/>
        <w:rPr/>
      </w:pPr>
      <w:r>
        <w:rPr/>
        <w:t xml:space="preserve">My father strongly believes that such person are like snakes who are ready to bite you behind your back. As a matter of fact, people, who are artificial, give themselves away very easily, It ism difficult to judge them because their vibes are negative and can be felt, you do not get impressed, with their hypocrisy. Situations bring to the form their true character. My father says that one must be watchful of such people, I thus, avoid making friends who are not genuine. I love reading books, especially fiction. I love to read Enid Blyton, Har Boys and Harry Potter. When the last book of Harry Potter was release went to the Full Circle shop at Khan Market, early in the morning, at 5, a. </w:t>
      </w:r>
    </w:p>
    <w:p>
      <w:pPr>
        <w:pStyle w:val="TextBody"/>
        <w:bidi w:val="0"/>
        <w:spacing w:before="0" w:after="283"/>
        <w:jc w:val="start"/>
        <w:rPr/>
      </w:pPr>
      <w:r>
        <w:rPr/>
        <w:t xml:space="preserve">m. as I wanted to be the first one in my school to get my hands on those much talked about book. Though, I am a keen reader I do not enjoy reading Newspapers at all are often scolded by my parents and teachers form keeping myself abreast with current affairs. </w:t>
      </w:r>
    </w:p>
    <w:p>
      <w:pPr>
        <w:pStyle w:val="TextBody"/>
        <w:bidi w:val="0"/>
        <w:spacing w:before="0" w:after="283"/>
        <w:jc w:val="start"/>
        <w:rPr/>
      </w:pPr>
      <w:r>
        <w:rPr/>
        <w:t xml:space="preserve">I can not help it because I hail a very vivid imagination therefore stories and novels interest me more. Perhaps, I am a literary kind of a person. I love playing chess and most outdoor activities in outdoor games, football the most. Somehow, I have never liked the game of cricket through all my friends are crazy about it. I also enjoy cycling and love to go on cycling expeditions. I like to see the television but dislike watching most of the television serial. My mother and sister enjoy watching them and usually we have heated discussions on the uselessness of these ‘ Sas Bahoo’ serials. I find the disgusting and a waste of time. </w:t>
      </w:r>
    </w:p>
    <w:p>
      <w:pPr>
        <w:pStyle w:val="TextBody"/>
        <w:bidi w:val="0"/>
        <w:spacing w:before="0" w:after="283"/>
        <w:jc w:val="start"/>
        <w:rPr/>
      </w:pPr>
      <w:r>
        <w:rPr/>
        <w:t xml:space="preserve">I like seeing the Discovery channel and ESPN sports, I also like to see English movies which my sister hates; anyway this is what I am! Nature fascinates me and every year I try to go to a hill station where I can wander in the woods away from the hustle and bustle of the city. I dislike going to Chandni Chowk and Karol Bagh, for shopping especially with mother and sister but I do enjoy going to the Malls and do window shopping I dislike teachers, who think they are always right, those, who start yelling at you, at the drop of a hat. Such teachers make me feel sick. Teachers, who are like your friends, are the ones, whom I respect the most. </w:t>
      </w:r>
    </w:p>
    <w:p>
      <w:pPr>
        <w:pStyle w:val="TextBody"/>
        <w:bidi w:val="0"/>
        <w:spacing w:before="0" w:after="283"/>
        <w:jc w:val="start"/>
        <w:rPr/>
      </w:pPr>
      <w:r>
        <w:rPr/>
        <w:t xml:space="preserve">My mother always tries to explain to me that in life you have to live with all kinds of people and face many situations which may not be to your liking. I think, when I grow up, I will learn to be more tolerant and patient. I will accept people as they are but be careful in trusting them. A piece of advice to all, you may like or dislike things, which is natural, but never have very strong likes and dislikes.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https://assignbuster.com/i-one-must-be-watchful-of-such-people/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 one must be watchful of such people,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one-must-be-watchful-of-such-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 one must be watchful of such people,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one must be watchful of such people,</dc:title>
  <dc:subject>Others;</dc:subject>
  <dc:creator>AssignBuster</dc:creator>
  <cp:keywords/>
  <dc:description>I find the disgusting and a waste of time.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