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Whystudypublicadministration</w:t>
        </w:r>
      </w:hyperlink>
      <w:bookmarkEnd w:id="0"/>
    </w:p>
    <w:p>
      <w:r>
        <w:br w:type="page"/>
      </w:r>
    </w:p>
    <w:p>
      <w:pPr>
        <w:pStyle w:val="TextBody"/>
        <w:bidi w:val="0"/>
        <w:jc w:val="start"/>
        <w:rPr/>
      </w:pPr>
      <w:r>
        <w:rPr/>
        <w:t xml:space="preserve">Crops (2008) stated, " Public administration can encourage greater community organization contributions and, in so doing, strengthen its own ability to improve society welfare and empower ordinary citizens" (p. 21). Public administrators affect everyone's life in so many ways, whether it is local, state, or federal government. There are always rules and regulations that must be followed. The rationale behind creating new, separate disciplines of public administration and public policy is that public administrators should precede a Masters degree in Public Administration. </w:t>
      </w:r>
    </w:p>
    <w:p>
      <w:pPr>
        <w:pStyle w:val="TextBody"/>
        <w:bidi w:val="0"/>
        <w:spacing w:before="0" w:after="283"/>
        <w:jc w:val="start"/>
        <w:rPr/>
      </w:pPr>
      <w:r>
        <w:rPr/>
        <w:t xml:space="preserve">Crops (2008) stated, " Public policy is any decision making done on behalf of or affecting the public, especially that which is done by government" (p. 8). Public administration consists of the managerial and political processes that occur in the executive, legislative, and Judicial branches for the purposes of creating, implementing, and assessing public policy (Crops, R. (2008). When completing a degree in public administration, it is necessary for Individuals to understand the acceptable importance of what the title public administration means. </w:t>
      </w:r>
    </w:p>
    <w:p>
      <w:pPr>
        <w:pStyle w:val="TextBody"/>
        <w:bidi w:val="0"/>
        <w:spacing w:before="0" w:after="283"/>
        <w:jc w:val="start"/>
        <w:rPr/>
      </w:pPr>
      <w:r>
        <w:rPr/>
        <w:t xml:space="preserve">Having the knowledge and skills will direct individuals in the right path. The advantages or disadvantages present to those interested in entering the field of public administration would be he/she must be ready to take on responsibilities concerning the Job and the people in communities. The public administrator must be ready at all times to take on different tasks. A Master's in Public Administration is a concentrated educated field that educates individuals to be the best public administrator as possible. </w:t>
      </w:r>
    </w:p>
    <w:p>
      <w:pPr>
        <w:pStyle w:val="TextBody"/>
        <w:bidi w:val="0"/>
        <w:spacing w:before="0" w:after="283"/>
        <w:jc w:val="start"/>
        <w:rPr/>
      </w:pPr>
      <w:r>
        <w:rPr/>
        <w:t xml:space="preserve">Accomplishing such a title of degrees certainly will improve the level of knowledge, skills of decision making, and accomplishing tasks of communication as well as helping the management to take the right steps for the benefit of the organization. Should all public administrators matriculate in a Masters in Public Administration program? All public administrators should matriculate in the Master's program. If this was done, things would be better for individuals working in this particular field. Their Job would be much easier. </w:t>
      </w:r>
    </w:p>
    <w:p>
      <w:pPr>
        <w:pStyle w:val="TextBody"/>
        <w:bidi w:val="0"/>
        <w:spacing w:before="0" w:after="283"/>
        <w:jc w:val="start"/>
        <w:rPr/>
      </w:pPr>
      <w:r>
        <w:rPr/>
        <w:t xml:space="preserve">Also it would be easier to discuss the pros and cons the Master's program presents to individuals interested in entering the program. The advantages or disadvantages present to those interested in entering the field of public administration would be the knowledge of state and local government concentrating on infrastructure facilities, which will make things much easier. The disadvantage would be that the certification and knowledge of logically understanding might not be enough to help the management to accelerate with the execution of projects. </w:t>
      </w:r>
    </w:p>
    <w:p>
      <w:pPr>
        <w:pStyle w:val="TextBody"/>
        <w:bidi w:val="0"/>
        <w:spacing w:before="0" w:after="283"/>
        <w:jc w:val="start"/>
        <w:rPr/>
      </w:pPr>
      <w:r>
        <w:rPr/>
        <w:t xml:space="preserve">The differences between public administration and business administration or political science are between public administrations this is because the concentration on the acceptance that is needed to be provided to the citizens of the community or country. The Business Administration field focuses on the development of the corporation of the establishment as one unit. There are differences between public administration and business administration or political science, because it is necessary to understand the acceptable importance of the title public administration.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https://assignbuster.com/whystudypublicadministration/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Whystudypublicadministration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studypublicadministr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Whystudypublicadministration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Whystudypublicadministration</dc:title>
  <dc:subject>Others;</dc:subject>
  <dc:creator>AssignBuster</dc:creator>
  <cp:keywords/>
  <dc:description>The advantages or disadvantages present to those interested in entering the field of public administration would be heshe must be ready to take on 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