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"https://assignbuster.com/discussion-3-essay-samples-6/"</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Discussion 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Discussion 3 Discussion 3 Importance of DNP level professional nurses having a clear understanding of concepts as related to nursing </w:t>
        <w:br/>
        <w:t xml:space="preserve">It is important for DNP level advanced level professional nurses to have a clear understanding of concepts as related to nursing because it would help them in designing and assessing healthcare programs. Having knowledge of nursing concepts would help DNP level nurses to make quality contribution to healthcare policymaking, as this is one of their niches, and nursing concepts offer bases for policymaking. DNP nurses are essential in healthcare systems change and as such, a clear understanding of nursing concepts would help them inform the direction of change or reform. There is an emphasis for interdisciplinary collaboration in healthcare provision and clarity of how concepts relate to nursing help DNP nurses to interact, meaningfully, in teams (Fitzpatrick &amp; Kazer, 2009). </w:t>
        <w:br/>
        <w:t xml:space="preserve">Preventive care </w:t>
        <w:br/>
        <w:t xml:space="preserve">Preventive care is a concept under the clinical problem of hypertension among African Americans. Base on population differences, preventive care denotes the measures that different populations such as African Americans and Hispanics do in order to stay free from diseases. In regards to cultural differences, preventive care means the things that different cultures prescribe for their adherents to prevent illnesses. In sociology, preventive care refers to upholding lifestyles that promote health such as eating a healthy diet and consulting with physicians (Wilson &amp; Cooley, 2006). </w:t>
        <w:br/>
        <w:t xml:space="preserve">The social context definition of preventive care is the maintenance of behaviors that are supportive of good health. OT professional may define preventive care as the measures that help one prevent getting difficulty engaging in their everyday activities. On the other hand, a nurse may define preventive care as the care that incorporates public health services and other programs aimed at promoting good health in the general population (Neinstein, 2008). </w:t>
        <w:br/>
        <w:t xml:space="preserve">References </w:t>
        <w:br/>
        <w:t xml:space="preserve">Fitzpatrick, J. J., &amp; Kazer, M. W. (2009). The doctor of nursing practice and clinical nurse leader: Essentials of program development and implementation for clinical practice. New York: Springer. </w:t>
        <w:br/>
        <w:t xml:space="preserve">Neinstein, L. S. (2008). Handbook of adolescent health care. Philadelphia, Pa: Lippincott Williams &amp; Wilkins. </w:t>
        <w:br/>
        <w:t xml:space="preserve">Wilson, G. N., &amp; Cooley, W. C. (2006). Preventive management of children with congenital anomalies and syndromes. Cambridge: Cambridge University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https://assignbuster.com/discussion-3-essay-samples-6/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Discussion 3</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Discussion 3</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3</dc:title>
  <dc:subject>Health &amp; Medicine;</dc:subject>
  <dc:creator>AssignBuster</dc:creator>
  <cp:keywords/>
  <dc:description>J, ThisIsDescription Kazer, M.W.</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