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"https://assignbuster.com/human-and-technology/"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and technology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A social constructed human being: a (bio)technological approach The importance of this article talks about how technology has helped us and how it has also changed us as humans. It compares the past of the humans with the future of the humans. This source of the paper deals with my topic by helping me answer some questions of how technology is helping out humans and making them smarter. But then there is a down side to it also helping me explain the technology and if it is evolving faster than what we can get a grip on it and actually enjoy it before something more advanced comes about. </w:t>
      </w:r>
    </w:p>
    <w:p>
      <w:pPr>
        <w:pStyle w:val="TextBody"/>
        <w:bidi w:val="0"/>
        <w:spacing w:before="0" w:after="283"/>
        <w:jc w:val="start"/>
        <w:rPr/>
      </w:pPr>
      <w:r>
        <w:rPr/>
        <w:t xml:space="preserve">The reason feeling Like I can actually relay on this source Is because It has a lot of other sources behind It that are cited and that are included into one big source that is which makes up this paper. Pros and Cons of modern technologies In the Importance of this article It talks about the pros and cons of technology. This source is very helpful to my topic by it explaining how technology has helped us humans and destroyed us at the same time. This source explains the positives on how this new technology has put us humans at an advanced rate and helped us out tremendously. </w:t>
      </w:r>
    </w:p>
    <w:p>
      <w:pPr>
        <w:pStyle w:val="TextBody"/>
        <w:bidi w:val="0"/>
        <w:spacing w:before="0" w:after="283"/>
        <w:jc w:val="start"/>
        <w:rPr/>
      </w:pPr>
      <w:r>
        <w:rPr/>
        <w:t xml:space="preserve">It also explains the cons of this new advanced technology and how It has put a major hurting on the new generation and has made us too reliable on this new technology to do all the dirty work rather than how it was done in the past of long ago before all these new electronics and gadgets came along, when most things were done by human hands, Instead just with the flick of a switch or push of a button. Yes and no of relying on this source because It has background Information and a few cited sources which I can relay on, but some things there Just Isn't enough information on whether to believe it all or not. </w:t>
      </w:r>
    </w:p>
    <w:p>
      <w:pPr>
        <w:pStyle w:val="TextBody"/>
        <w:bidi w:val="0"/>
        <w:spacing w:before="0" w:after="283"/>
        <w:jc w:val="start"/>
        <w:rPr/>
      </w:pPr>
      <w:r>
        <w:rPr/>
        <w:t xml:space="preserve">The comparing of both of these sources that I'm using Is that they both talk about how much technology has helped us. The difference between these two sources are that one article also talks about how all this new advanced technology has hurt the human nature with its side effects. September/26/2011 The Pros and Cons of Technology Today In this source It talks about the great things of technology and how It has come a long way and helped out the world lots and that we use it in our everyday lives, but also that with every good there comes a bad. </w:t>
      </w:r>
    </w:p>
    <w:p>
      <w:pPr>
        <w:pStyle w:val="TextBody"/>
        <w:bidi w:val="0"/>
        <w:spacing w:before="0" w:after="283"/>
        <w:jc w:val="start"/>
        <w:rPr/>
      </w:pPr>
      <w:r>
        <w:rPr/>
        <w:t xml:space="preserve">This source helps me with my topic and elates with my topic because I'm looking for the good and bad in technology and how It has changed our lives, either for the good or bad. But this source tells me all the good and how it has saved lives, and then there is the downfall of how it has effected lives and caused harm. I know that I can rely on this source because it has hot links that are included into this which lead to more information if more is needed for back up. With the differences of the other resources some doesn't talk about all of the different effects that technology has on life. </w:t>
      </w:r>
    </w:p>
    <w:p>
      <w:pPr>
        <w:pStyle w:val="TextBody"/>
        <w:bidi w:val="0"/>
        <w:spacing w:before="0" w:after="283"/>
        <w:jc w:val="start"/>
        <w:rPr/>
      </w:pPr>
      <w:r>
        <w:rPr/>
        <w:t xml:space="preserve">The pros and cons of advancing genealogy FIFO helps humans, but is it evolving faster than we can learn. This source is relevant to my topic because of the good things it talks about with technology helping people and the bad of technology with people. It answers the fact that of are we really prepared for all of these new changes in technology or is technology advancing way too fast for us? This source also has hotlist that linked too it that gives me more information from different websites for me to have something to backup all my information on. </w:t>
      </w:r>
    </w:p>
    <w:p>
      <w:pPr>
        <w:pStyle w:val="TextBody"/>
        <w:bidi w:val="0"/>
        <w:spacing w:before="0" w:after="283"/>
        <w:jc w:val="start"/>
        <w:rPr/>
      </w:pPr>
      <w:r>
        <w:rPr/>
        <w:t xml:space="preserve">The comparing of all of these sources is that they all talk about the retreats of technology and how it has helped out the human population so much, but then how technology has also effected the human population and given people different perspectives on things than the way it was of the past. The difference from this source than all the other sources is that this source talks about how technology is advancing and that it might be advancing more than what the human mind can comprehend all so fast. October/3/2011 The Pros and Cons of Technology in the classroom The main story behind this article is about the good and bad of technologies. </w:t>
      </w:r>
    </w:p>
    <w:p>
      <w:pPr>
        <w:pStyle w:val="TextBody"/>
        <w:bidi w:val="0"/>
        <w:spacing w:before="0" w:after="283"/>
        <w:jc w:val="start"/>
        <w:rPr/>
      </w:pPr>
      <w:r>
        <w:rPr/>
        <w:t xml:space="preserve">The resource of this article is relevant to my topic by technology having its good and effective ways on helping people learn faster, and easier. This source also talks about how hard it is for every person to be as advanced with the technology and have it in every school because of its expenses. In one way technology can be good for its uses in classrooms, but on the other hand it can also be bad, because every school isn't going to be able to have the advanced studies of the new type of technology that comes out so often, because of it expenses. </w:t>
      </w:r>
    </w:p>
    <w:p>
      <w:pPr>
        <w:pStyle w:val="TextBody"/>
        <w:bidi w:val="0"/>
        <w:spacing w:before="0" w:after="283"/>
        <w:jc w:val="start"/>
        <w:rPr/>
      </w:pPr>
      <w:r>
        <w:rPr/>
        <w:t xml:space="preserve">For example when one school who is on a edged with buying new technology, and when they final are able to get that technology, a school that is able to afford the technology as soon as it comes out already has a newer version of the schools old technology. So that's a down side to this. Yes I can rely on this authors work because of its well cited facts and information to back up things. This article is different with its talks about technology in classrooms. Same by having its ups and downs of technology. </w:t>
      </w:r>
    </w:p>
    <w:p>
      <w:pPr>
        <w:pStyle w:val="TextBody"/>
        <w:bidi w:val="0"/>
        <w:spacing w:before="0" w:after="283"/>
        <w:jc w:val="start"/>
        <w:rPr/>
      </w:pPr>
      <w:r>
        <w:rPr/>
        <w:t xml:space="preserve">Technology of Security Engineering (Program for Cyber security Neighborhood watch Developed) This article's source is about mainly the technology security and how it can help and also cause security problems. This source of this article is relevant to my topic by showing ways of how technology has helped keep the people safe and how it has also hurt some people verbally and physically. This article answers the question of to how can the security help and help people in their everyday lives. </w:t>
      </w:r>
    </w:p>
    <w:p>
      <w:pPr>
        <w:pStyle w:val="TextBody"/>
        <w:bidi w:val="0"/>
        <w:spacing w:before="0" w:after="283"/>
        <w:jc w:val="start"/>
        <w:rPr/>
      </w:pPr>
      <w:r>
        <w:rPr/>
        <w:t xml:space="preserve">The way technology security can help people are with their being passwords for to help save people from letting them get out their personal information. Also it can harm people by their eyeing hackers out here in the world and breaking through those security fields and getting information of other people. Then they can pretend to be others through technology without showing ones true identity and ruining someone else career. The comparison of all these articles is there being a way technology can help people and harm them. </w:t>
      </w:r>
    </w:p>
    <w:p>
      <w:pPr>
        <w:pStyle w:val="TextBody"/>
        <w:bidi w:val="0"/>
        <w:spacing w:before="0" w:after="283"/>
        <w:jc w:val="start"/>
        <w:rPr/>
      </w:pPr>
      <w:r>
        <w:rPr/>
        <w:t xml:space="preserve">The difference is that this source talks about security technology, than any of the other sources. October/5/2011 Technology in restaurants The source to the technology in restaurants is that there can be errors and there assistant has a quality of food and the technology is Just there to help them keep track of the stock of things. The bad is that there can be errors when technology is doing all the work and there can be a wrong type of number put in and can cause a miscount of the quality of the food. This topic relates to mine by there being way that technology can help and affect our everyday human life. </w:t>
      </w:r>
    </w:p>
    <w:p>
      <w:pPr>
        <w:pStyle w:val="TextBody"/>
        <w:bidi w:val="0"/>
        <w:spacing w:before="0" w:after="283"/>
        <w:jc w:val="start"/>
        <w:rPr/>
      </w:pPr>
      <w:r>
        <w:rPr/>
        <w:t xml:space="preserve">The comparison of all these sources is that there is always a plus to having technology and a negative to how it can affect our everyday lives. The difference of this article is that this one talks about owe technology helps and affects our lives with restaurants. Investing in Technology in restaurants This source talks mainly about how if it is good or not to invest into technology and if it can technology can go two ways. This can be good because the technology might make things faster and easier for the restaurant. </w:t>
      </w:r>
    </w:p>
    <w:p>
      <w:pPr>
        <w:pStyle w:val="TextBody"/>
        <w:bidi w:val="0"/>
        <w:spacing w:before="0" w:after="283"/>
        <w:jc w:val="start"/>
        <w:rPr/>
      </w:pPr>
      <w:r>
        <w:rPr/>
        <w:t xml:space="preserve">But this could also go bad because this could change the taste of food from which peoples are use too, and it could slow things down. So it's a risk that the purchasers for the restaurants have to take. This source relate to my topic by saying whether it is good or bad for this genealogy and if it can help out humans or not. The comparisons of all of these are that the good and bad comes with all technology. The difference of this article is saying is there a risk with helping or hurting the restaurant with buying technology that they are not familiar with. </w:t>
      </w:r>
    </w:p>
    <w:p>
      <w:pPr>
        <w:pStyle w:val="TextBody"/>
        <w:bidi w:val="0"/>
        <w:spacing w:before="0" w:after="283"/>
        <w:jc w:val="start"/>
        <w:rPr/>
      </w:pPr>
      <w:r>
        <w:rPr/>
        <w:t xml:space="preserve">October/12/2011 Pros and Cons of Modern versus Old Technology The source of this article talks about the greatness of how much technology has helped out with the human body so much in ways of finding things that couldn't be done without technology. The source of this article also talks about how technology as its downside with helping humans figure out problems with the human body. This source is relevant to my topic with all the good of saying how far technology has come with making humans lives so much easier. </w:t>
      </w:r>
    </w:p>
    <w:p>
      <w:pPr>
        <w:pStyle w:val="TextBody"/>
        <w:bidi w:val="0"/>
        <w:spacing w:before="0" w:after="283"/>
        <w:jc w:val="start"/>
        <w:rPr/>
      </w:pPr>
      <w:r>
        <w:rPr/>
        <w:t xml:space="preserve">But it also relates to my topic by telling all of the cons about how technology has hurt the human body and that it sometimes reads off false information. This source helps me answer that no matter how great technology is, that it can still be wrong at times. I can rely on this source because of all the good information that is stated along with its information backing up all the details. The comparison of all these articles is that they all have the good and bad side to having technology around. The difference of this article is that it talks about how technology has helped out discover new things in the human body. </w:t>
      </w:r>
    </w:p>
    <w:p>
      <w:pPr>
        <w:pStyle w:val="TextBody"/>
        <w:bidi w:val="0"/>
        <w:spacing w:before="0" w:after="283"/>
        <w:jc w:val="start"/>
        <w:rPr/>
      </w:pPr>
      <w:r>
        <w:rPr/>
        <w:t xml:space="preserve">The pros and cons of finding out through technology about Medicated chewing gum This source of the article talks about how chewing gum has its great ways of helping people out. This source also talks about the bad side of how chewing medicated chewing gum can affect you. This source is relevant to my topic by having the good side of chewing gum and how it can help humans by keeping them with rest breath, helping humans out by whiting their teeth; fight cavities and making your Jaw bone structure stronger. </w:t>
      </w:r>
    </w:p>
    <w:p>
      <w:pPr>
        <w:pStyle w:val="TextBody"/>
        <w:bidi w:val="0"/>
        <w:spacing w:before="0" w:after="283"/>
        <w:jc w:val="start"/>
        <w:rPr/>
      </w:pPr>
      <w:r>
        <w:rPr/>
        <w:t xml:space="preserve">The other way it helps me is by showing the way technology finds out the bad things that this medicated chewing gum can harm you by giving you cavities causing problems with your gums because of the sugars and colors affected changes to the mouth. I can rely on this source because of all the with. The comparison of all these articles are that technology has its ups and downs of helping humans. The difference of this article is that it's about chewing gum and how it can affect the human body mouth and cause more problems.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https://assignbuster.com/human-and-technology/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Human and technology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Human and technology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and technology</dc:title>
  <dc:subject>Technology;</dc:subject>
  <dc:creator>AssignBuster</dc:creator>
  <cp:keywords/>
  <dc:description>This source is relevant to my topic because of the good things it talks about with technology helping people and the bad of technology with people.</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