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32432 college essay</w:t>
        </w:r>
      </w:hyperlink>
      <w:bookmarkEnd w:id="0"/>
    </w:p>
    <w:p>
      <w:r>
        <w:br w:type="page"/>
      </w:r>
    </w:p>
    <w:p>
      <w:pPr>
        <w:pStyle w:val="TextBody"/>
        <w:bidi w:val="0"/>
        <w:jc w:val="start"/>
        <w:rPr/>
      </w:pPr>
      <w:r>
        <w:rPr/>
        <w:t xml:space="preserve">I. On May 28, 2013, Sony’s PlayStation 3 sales overtook Microsoft’ Xbox 360 sales at 77, 313, 472 units to the Xbox 360’s 77, 311, 669 in lifetime sales since its release on November 11, 2006. a. </w:t>
      </w:r>
    </w:p>
    <w:p>
      <w:pPr>
        <w:pStyle w:val="TextBody"/>
        <w:bidi w:val="0"/>
        <w:spacing w:before="0" w:after="283"/>
        <w:jc w:val="start"/>
        <w:rPr/>
      </w:pPr>
      <w:r>
        <w:rPr/>
        <w:t xml:space="preserve">Why is this important? Because not only was the PS3 released almost a year after Xbox, (which was released on November 22, 2005) but even managed to surpass Xbox. The fact that the PS3 was able to outsell the Xbox in itself proves that PS3 is the greater console. b. While many think the Xbox 360 is the better console, the PS3 is actually better in every way including mechanics, convenience, utility and much more. </w:t>
      </w:r>
    </w:p>
    <w:p>
      <w:pPr>
        <w:pStyle w:val="TextBody"/>
        <w:bidi w:val="0"/>
        <w:spacing w:before="0" w:after="283"/>
        <w:jc w:val="start"/>
        <w:rPr/>
      </w:pPr>
      <w:r>
        <w:rPr/>
        <w:t xml:space="preserve">II. Utilityc. The PS3 does everything the Xbox does and even more. i. The Xbox can run movies and surf the internet, just like the ps3, but the ps3 has a built in Blue Ray Player, which can be very convenient for the buyer whom won’t have to sink some extra cash into a blue ray player later on. ii. </w:t>
      </w:r>
    </w:p>
    <w:p>
      <w:pPr>
        <w:pStyle w:val="TextBody"/>
        <w:bidi w:val="0"/>
        <w:spacing w:before="0" w:after="283"/>
        <w:jc w:val="start"/>
        <w:rPr/>
      </w:pPr>
      <w:r>
        <w:rPr/>
        <w:t xml:space="preserve">The Xbox and the PS3 both connect to the internet, but the Xbox charges money for use monthly use while PS3 does not. Over time Xbox Live cost the upwards of 120 dollars a year which is very expensive if a child has to pay for his own Xbox Live. d. The PS3 has a better kit for gaming than the Xbox 360iii. </w:t>
      </w:r>
    </w:p>
    <w:p>
      <w:pPr>
        <w:pStyle w:val="TextBody"/>
        <w:bidi w:val="0"/>
        <w:spacing w:before="0" w:after="283"/>
        <w:jc w:val="start"/>
        <w:rPr/>
      </w:pPr>
      <w:r>
        <w:rPr/>
        <w:t xml:space="preserve">Although the PS3 is not cheaper than the Xbox on retail price, the PS3 comes with hard drives containing 160 GB of space at $250 while the Xbox opens at $199 with only a mere 4 GB hard drive. iv. The PS3 has better graphics and runs games better than the Xbox with a video memory bandwidth of 22. 4 to Xbox’s 21. </w:t>
      </w:r>
    </w:p>
    <w:p>
      <w:pPr>
        <w:pStyle w:val="TextBody"/>
        <w:bidi w:val="0"/>
        <w:spacing w:before="0" w:after="283"/>
        <w:jc w:val="start"/>
        <w:rPr/>
      </w:pPr>
      <w:r>
        <w:rPr/>
        <w:t xml:space="preserve">6. e. The PS3 does everything the Xbox does but with more finesse and skill. III. Mechanicsf. The PS3 is more reliable than the Xbox 360 mechanically. </w:t>
      </w:r>
    </w:p>
    <w:p>
      <w:pPr>
        <w:pStyle w:val="TextBody"/>
        <w:bidi w:val="0"/>
        <w:spacing w:before="0" w:after="283"/>
        <w:jc w:val="start"/>
        <w:rPr/>
      </w:pPr>
      <w:r>
        <w:rPr/>
        <w:t xml:space="preserve">v. The PS3 has a two-year failure rate of 10%, while the Xbox has a two year failure rate of 23. 7, a huge 13. 7% difference between the two. vi. </w:t>
      </w:r>
    </w:p>
    <w:p>
      <w:pPr>
        <w:pStyle w:val="TextBody"/>
        <w:bidi w:val="0"/>
        <w:spacing w:before="0" w:after="283"/>
        <w:jc w:val="start"/>
        <w:rPr/>
      </w:pPr>
      <w:r>
        <w:rPr/>
        <w:t xml:space="preserve">The Xbox has had problems with the Red Ring of Death and I…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https://assignbuster.com/32432-college-essay/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32432 college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32432-colleg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32432 college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32432 college essay</dc:title>
  <dc:subject>Others;</dc:subject>
  <dc:creator>AssignBuster</dc:creator>
  <cp:keywords/>
  <dc:description>The Xbox and the PS3 both connect to the internet, but the Xbox charges money for use monthly use while PS3 does not.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